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a02e" w14:textId="762a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LXI сессии Нуринского районного маслихата от 28 декабря 2020 года № 513 "О бюджете сел, поселков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12 марта 2021 года № 24. Зарегистрировано Департаментом юстиции Карагандинской области 29 марта 2021 года № 6261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LXI сессии Нуринского районного маслихата от 28 декабря 2020 года № 513 "О бюджете сел, поселков и сельских округов на 2021-2023 годы" (зарегистрировано в Реестре государственной регистрации нормативных правовых актов № 6149, опубликовано в газете "Нұра" от 16 января 2021 года № 2 (5702), в Эталонном контрольном банке нормативных правовых актов Республики Казахстан в электронном виде 14 января 2021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135 675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117 205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143 859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8 184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8 184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297 053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2 053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295 000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297 792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739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34 631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2 676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31 955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1 272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25 646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1 585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24 061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30 972 тысяч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5 326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5 326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5 326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49 921 тысяч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3 245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46 676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51 050 тысяч тенге;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1 129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1 129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479"/>
        <w:gridCol w:w="2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5"/>
        <w:gridCol w:w="1486"/>
        <w:gridCol w:w="1486"/>
        <w:gridCol w:w="4674"/>
        <w:gridCol w:w="2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297 792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1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2 582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513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640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