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d51a" w14:textId="23f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Нуринскому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мая 2021 года № 31. Зарегистрировано Департаментом юстиции Карагандинской области 26 мая 2021 года № 6343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от 16 апреля 1997 года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2021 год минимальный размер расходов на управление объектом кондоминиума и содержание общего имущества объекта кондоминиума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Нуринского района по промышленности, строительству, пассажирскому транспорту, жилищно-коммунальному хозяйству, аграрным вопросам и экологии.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10 календарных дней после дня его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транспорта, автомобильных дорог и жилищной инспекции Нуринского района" обеспечить размещение настоящего решения на интернет-ресурсе акимата Нуринского района и опубликования в районной газете "Нұра" после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по Нуринскому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5789"/>
        <w:gridCol w:w="4858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(тенге)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