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5b82" w14:textId="3cb5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28 декабря 2020 года № 513 "О бюджете сел, поселков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8 июня 2021 года № 35. Зарегистрировано в Министерстве юстиции Республики Казахстан 17 июня 2021 года № 23069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2021-2023 годы" от 28 декабря 2020 года № 513 (зарегистрировано в Реестре государственной регистрации нормативных правовых актов под № 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138 163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117 205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146 347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8 184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8 184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27 383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26 406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27 383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298 672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2 753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295 919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299 411 тысяч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- 739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32 829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1 663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31 166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33 562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- 733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29 022 тысяч тенге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2 313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26 709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29 484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- 462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24 512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2 028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22 484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25 871 тысяч тенге;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- 1 359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1 359 тысяч тенге, в том числе: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1 359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20 254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19 438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20 428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29 492 тысяч тенге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1 053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28 439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30 785 тысяч тенге; 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- 1 293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 тысяч тенге, в том числе: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26 016 тысяч тенге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1 860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24 156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27 416 тысяч тенге; 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24 364 тысяч тенге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24 092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24 364 тысяч тенге; 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28 905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1 249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27 656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29 853 тысяч тенге; 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- 948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 тысяч тенге, в том числе: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29 153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5 092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24 061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34 479 тысяч тенге; 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- 5 326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5 326 тысяч тенге, в том числе: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5 326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29 600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2 356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27 244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29 600 тысяч тенге; 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45 629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44 144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47 707 тысяч тенге; 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2 078 тысяч тенге, в том числе: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51 548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3 245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48 303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52 677 тысяч тенге; 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- 1 129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1 129 тысяч тенге, в том числе: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1 129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33 632 тысяч тенге, в том числе: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тысяч тенге;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33 028 тысяч тенге;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33 632 тысяч тенге; 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32 571 тысяч тенге, в том числе: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2 577 тысяч тенге;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29 994 тысяч тенге;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32 571 тысяч тенге; 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30 563 тысяч тенге, в том числе:</w:t>
      </w:r>
    </w:p>
    <w:bookmarkEnd w:id="309"/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 тысяч тенге;</w:t>
      </w:r>
    </w:p>
    <w:bookmarkEnd w:id="310"/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29 570 тысяч тенге;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30 563 тысяч тенге; 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7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2021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479"/>
        <w:gridCol w:w="2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1687"/>
        <w:gridCol w:w="1687"/>
        <w:gridCol w:w="1687"/>
        <w:gridCol w:w="1687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37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2021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"/>
        <w:gridCol w:w="828"/>
        <w:gridCol w:w="1776"/>
        <w:gridCol w:w="1776"/>
        <w:gridCol w:w="3655"/>
        <w:gridCol w:w="29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7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2021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299 411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8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8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8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2021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8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2021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9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2021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761"/>
        <w:gridCol w:w="1605"/>
        <w:gridCol w:w="1605"/>
        <w:gridCol w:w="448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9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2021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39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2021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0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2021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0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0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2021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1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2021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761"/>
        <w:gridCol w:w="1605"/>
        <w:gridCol w:w="1605"/>
        <w:gridCol w:w="448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1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1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2021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761"/>
        <w:gridCol w:w="1605"/>
        <w:gridCol w:w="1605"/>
        <w:gridCol w:w="448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1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2021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6167"/>
        <w:gridCol w:w="1534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2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