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0c1f" w14:textId="eb70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19 ноября 2021 года № 38/01. Зарегистрировано в Министерстве юстиции Карагандинской области 22 ноября 2021 года № 25306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01.01.2022.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(зарегистрировано в Реестре государственной регистрации нормативных правовых актов под № 17847), акимат Нуринского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Нуринского района"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Нуринского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Нуринского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Нуринского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3685"/>
        <w:gridCol w:w="1744"/>
        <w:gridCol w:w="4164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Соналинский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Каракоинский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Кертинди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Ахмет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Корганжарский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 Мынбаев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Кобетейский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Ондрус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Куланутпесский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Ныгман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Акмешитский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Кенжарыкский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Топарколь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Кенжарык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Сарыозенский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