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3e6" w14:textId="4485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Нуринскому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9 декабря 2021 года № 95. Зарегистрировано в Министерстве юстиции Республики Казахстан 10 декабря 2021 года № 25702.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категорию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жилищного сертификата определяется в едином размере не более 1 500 000 (одного миллиона пятисот тысяч) тенге для каждого получателя, в виде социальной помощи.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жилищного сертификата определяется в едином размере не более 1 500 000 (одного миллиона пятисот тысяч) тенге для каждого получателя,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Нуринского районного маслихата Карагандинской области от 13.07.2023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в отраслях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