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0e9" w14:textId="ca2b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4 декабря 2017 года № 63/01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января 2021 года № 05/01. Зарегистрировано Департаментом юстиции Карагандинской области 28 января 2021 года № 6171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4 декабря 2017 года № 63/01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№ 4471, опубликовано в Эталонном контрольном банке нормативных правовых актов Республики Казахстан в электронном виде 22 декабря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Шалабаеву Алму Кабыкеновну.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