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8e9" w14:textId="f89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28 февраля 2020 года № 11/01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13 сентября 2021 года № 56/01. Зарегистрировано в Министерстве юстиции Республики Казахстан 18 сентября 2021 года № 24426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28 февраля 2020 года № 11/01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Осакаровского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центра занятости населения;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 населения;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детьми-инвалидами и инвалидами старше 18 лет с психоневрологическими заболеваниями;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 центра занятости населения.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