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65ba" w14:textId="63f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ноября 2021 года № 81/03. Зарегистрировано в Министерстве юстиции Республики Казахстан 6 декабря 2021 года № 25565.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№ 11148)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Осакаровского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81/03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Осакаровского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Осакаровского района Карагандинской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Осакаровка, улица Сельхозснабская, напротив магазина "Автозапчасти"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"Барс"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Осакаровка, улица Достык, 38, от дороги до ограждения потребительского кооператива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Молодежный, пересечение улиц Транспортная и Мира, напротив здания пожарной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округ, село Трудовое, улица Юбилейная, 9,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а также объекты общественного питания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Жансары, село Аманконыр, улица Бейбітшілік, справа от жилого дома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Карагайлы, село Карагайлы, улица Кооперативная, 29, напротив магазина "Олжас"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(одежда,обувь,текстиль)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"Олжас"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Центральная, напротив строительного магазина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"Асем", магазин "Горячий хлеб"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Есиль, улица Литвинская, слева от магазина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Колхозное, улица Советская, справа от магазина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округ, село Родниковское, улица Целинная, напротив жилого дома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Сункар, село Сункар, улица Кирова, справа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"Ирина", магазин индивидуального предпринимателя "Костелей"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округ, село Шидерты, улица Строительная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округ, село Садовое, улица Целинная, справа от магазина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Сарыозек, село Сарыозек, улица Центральная, справа от магазина "Ақжолтай"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Центральная.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"Чайка" продуктовый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округ, село Николаевка, улица Садовая 21 напротив магазина "Калугин"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индивидуальных предпринимателей "Дзюбин", "Казунина", "Калугин"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округ, село Пионерское, улица Центральная 41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"Софья"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округ, село Маржанкөл, улица Мира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"Абдрахманова"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округ, село Батпак, улица Абая 37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"Фролова Л.И."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