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bc0e" w14:textId="06fb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Улытауского районного маслихата от 30 декабря 2020 года № 414 "О бюджете Улытауского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26 июля 2021 года № 45. Зарегистрировано в Министерстве юстиции Республики Казахстан 30 июля 2021 года № 23772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районного маслихата "О бюджете Улытауского района на 2021-2023 годы" от 30 декабря 2020 года №414 (зарегистрировано в Реестре государственной регистрации нормативных правовых актов под №6150)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7 654 836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6 647 958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8 207 732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- 609 020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609 020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552 896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Улытауского района на 2021 год в сумме 228 114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61"/>
        <w:gridCol w:w="352"/>
        <w:gridCol w:w="2"/>
        <w:gridCol w:w="2"/>
        <w:gridCol w:w="2"/>
        <w:gridCol w:w="2"/>
        <w:gridCol w:w="332"/>
        <w:gridCol w:w="252"/>
        <w:gridCol w:w="252"/>
        <w:gridCol w:w="274"/>
        <w:gridCol w:w="4"/>
        <w:gridCol w:w="208"/>
        <w:gridCol w:w="210"/>
        <w:gridCol w:w="232"/>
        <w:gridCol w:w="232"/>
        <w:gridCol w:w="416"/>
        <w:gridCol w:w="2"/>
        <w:gridCol w:w="2"/>
        <w:gridCol w:w="2"/>
        <w:gridCol w:w="204"/>
        <w:gridCol w:w="246"/>
        <w:gridCol w:w="496"/>
        <w:gridCol w:w="465"/>
        <w:gridCol w:w="463"/>
        <w:gridCol w:w="408"/>
        <w:gridCol w:w="8"/>
        <w:gridCol w:w="8"/>
        <w:gridCol w:w="8"/>
        <w:gridCol w:w="8"/>
        <w:gridCol w:w="912"/>
        <w:gridCol w:w="958"/>
        <w:gridCol w:w="963"/>
        <w:gridCol w:w="972"/>
        <w:gridCol w:w="1752"/>
        <w:gridCol w:w="56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1"/>
        <w:gridCol w:w="2619"/>
      </w:tblGrid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840377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канализационных очистных сооружений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зрительских мест поселке Жезды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зрительских мест поселке Карсакпай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2021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4329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