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3143" w14:textId="074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8 октября 2021 года № 41/1. Зарегистрировано в Министерстве юстиции Республики Казахстан 15 октября 2021 года № 24773.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Улытауского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Улытауского района области Ұлытау от 10.12.2024 </w:t>
      </w:r>
      <w:r>
        <w:rPr>
          <w:rFonts w:ascii="Times New Roman"/>
          <w:b w:val="false"/>
          <w:i w:val="false"/>
          <w:color w:val="000000"/>
          <w:sz w:val="28"/>
        </w:rPr>
        <w:t>№ 52/01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Улытауского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Улытауского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41/1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Улытауского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Актас, перед Домом культуры по улице Кәсіподақ №26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перед домом улицы Амангельды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слева от Дома культуры по улице Берденова №9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Борсенгир, перед Домом культуры по улице Қазақстан №7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Жангельды, справа от дома №7 по улице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Егинды, перед Домом культуры по улице Ердена №9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Жезды, слева от дома №3 по улице Токтыбаева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Каракенгир, по улице Центральная перед домом №79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Карсакбай, перед Домом культуры по улице Болмана №74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 перед Домом культуры по улице Сатпаева №16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Шенбер, улица Улытау перед домом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Улытау, слева от автостанции по улице Абая №29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Сарысу, перед Домом культуры по улице Сатпаева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Терисаккан, перед Домом культуры по улице Талап №9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Мибулак, перед Домом культуры по улице Турсынай №16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