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4011" w14:textId="7584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XLVIII сессии Улытауского районного маслихата от 30 декабря 2020 года № 414 "О бюджете Улытауского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 ноября 2021 года № 73. Зарегистрировано в Министерстве юстиции Республики Казахстан 15 ноября 2021 года № 25163.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бюджете Улытауского района на 2021-2023 годы" от 30 декабря 2020 года №414 (зарегистрировано в Реестре государственной регистрации нормативных правовых актов под №6150)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8 053 905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6 530 217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31 995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19 745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1 471 948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8 606 801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56 124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- 609 020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609 020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91 885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35 761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552 896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Улытауского района на 2021 год в сумме 578 114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 №414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2020 года №414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канализационных очистных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160 зрительских мест поселке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100 зрительских мест поселке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№414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2021 год, направленных на реализацию бюджетных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Улытауского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№414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бонусов по факторно-балльной шкале административным государственным служащим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культурно-досугового центра п.Жезды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служебного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