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2ebf" w14:textId="0302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в Коскольском сельском округе Улытауского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Коскольского сельского округа Улытауского района Карагандинской области от 27 апреля 2021 года № 1. Зарегистрировано Департаментом юстиции Карагандинской области 29 апреля 2021 года № 6323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заключения областной ономастической комиссии при акимате Карагандинской области от 21 января 2021 года, а также учитывая мнения жителей села, аким Коскольского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села Косколь Коскольского сельского округа Улытауского района наименование "Үңгітбай Шорағайтегі".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Уатаев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