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1857" w14:textId="0ae1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XХХХІV сессии Шетского районного маслихата от 30 декабря 2020 года № 44/416 "Об утверждении бюджетов на 2021-2023 годы сельских округов и поселков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13 апреля 2021 года № 4/35. Зарегистрировано Департаментом юстиции Карагандинской области 27 апреля 2021 года № 6321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XХХХIV сессии Шетского районного маслихата от 30 декабря 2020 года № 44/416 "Об утверждении бюджетов на 2021-2023 годы сельских округов и поселков Шетского района" (зарегистрировано в Реестре государственной регистрации нормативных правовых актов за № 6160, опубликовано в газете "Шет Шұғыласы" 21 января 2021 года № 03 (10. 832), в Эталонном контрольном банке нормативных правовых актов Республики Казахстан в электронном виде 18 января 2021 года),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Аксу-Аюлинского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220919 тысяч тенге, в том числе: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9600 тысяч тенге;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211319 тысяч тенге;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229986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9067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Агадырь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722961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16020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706941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743919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20958 тысяч тенге.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С.Сейфуллина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131887 тысяч тенге, в том числе: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3565 тысяч тенге;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128322 тысяч тенге;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137089 тысяч тенге;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5202 тысяч тенге.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Акжал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126691 тысяч тенге, в том числе: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8354 тысяч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118337 тысяч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135078 тысяч тенге;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8387 тысяч тенге.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поселка Мойынты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43215 тысяч тенге, в том числе: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1780 тысяч тенге;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41435 тысяч тенге;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45802 тысяч тенге;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2587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поселка Акшатау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49931 тысяч тенге, в том числе: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990 тысяч тенге;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48941 тысяч тенге;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50571 тысяч тенге;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640 тысяч тенге.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Дария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57536 тысяч тенге, в том числе: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197 тысяч тенге;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57339 тысяч тенге;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57715 тысяч тенге;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 тысяч тенге.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поселка Жамбыл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20339 тысяч тенге, в том числе: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тысяч тенге;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20333 тысяч тенге;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20352 тысяч тенге;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тысяч тенге.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Акшокинского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52084 тысяч тенге, в том числе: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1944 тысяч тенге;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50140 тысяч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53308 тысяч тенге;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1224 тысяч тенге.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Нижние Кайрактинского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60862 тысяч тенге, в том числе: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449 тысяч тенге;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60413 тысяч тенге;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60968 тысяч тенге;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тысяч тенге.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Талдинского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49563 тысяч тенге, в том числе: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764 тысяч тенге;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48799 тысяч тенге;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50617 тысяч тенге;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1054 тысяч тенге.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Успенского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67632 тысяч тенге, в том числе:</w:t>
      </w:r>
    </w:p>
    <w:bookmarkEnd w:id="164"/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872 тысяч тенге;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66760 тысяч тенге;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70372 тысяч тенге;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2740 тысяч тенге.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Шетского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40019 тысяч тенге, в том числе: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606 тысяч тенге;</w:t>
      </w:r>
    </w:p>
    <w:bookmarkEnd w:id="180"/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39413 тысяч тенге;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40852 тысяч тенге;</w:t>
      </w:r>
    </w:p>
    <w:bookmarkEnd w:id="182"/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7"/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1"/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833 тысяч тенге.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Акойского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80073 тысяч тенге, в том числе: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483 тысяч тенге;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79590 тысяч тенге;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80810 тысяч тенге;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98"/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3"/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04"/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05"/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6"/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737 тысяч тенге.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Батыкского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Start w:name="z23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45497 тысяч тенге, в том числе:</w:t>
      </w:r>
    </w:p>
    <w:bookmarkEnd w:id="209"/>
    <w:bookmarkStart w:name="z23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312 тысяч тенге;</w:t>
      </w:r>
    </w:p>
    <w:bookmarkEnd w:id="210"/>
    <w:bookmarkStart w:name="z23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45185 тысяч тенге;</w:t>
      </w:r>
    </w:p>
    <w:bookmarkEnd w:id="211"/>
    <w:bookmarkStart w:name="z23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46005 тысяч тенге;</w:t>
      </w:r>
    </w:p>
    <w:bookmarkEnd w:id="212"/>
    <w:bookmarkStart w:name="z23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13"/>
    <w:bookmarkStart w:name="z23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4"/>
    <w:bookmarkStart w:name="z23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5"/>
    <w:bookmarkStart w:name="z23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16"/>
    <w:bookmarkStart w:name="z24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7"/>
    <w:bookmarkStart w:name="z24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8"/>
    <w:bookmarkStart w:name="z24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19"/>
    <w:bookmarkStart w:name="z24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20"/>
    <w:bookmarkStart w:name="z24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1"/>
    <w:bookmarkStart w:name="z24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2"/>
    <w:bookmarkStart w:name="z2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508 тысяч тенге.</w:t>
      </w:r>
    </w:p>
    <w:bookmarkEnd w:id="223"/>
    <w:bookmarkStart w:name="z24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Босагинского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24"/>
    <w:bookmarkStart w:name="z2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84803 тысяч тенге, в том числе:</w:t>
      </w:r>
    </w:p>
    <w:bookmarkEnd w:id="225"/>
    <w:bookmarkStart w:name="z24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440 тысяч тенге;</w:t>
      </w:r>
    </w:p>
    <w:bookmarkEnd w:id="226"/>
    <w:bookmarkStart w:name="z2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84363 тысяч тенге;</w:t>
      </w:r>
    </w:p>
    <w:bookmarkEnd w:id="227"/>
    <w:bookmarkStart w:name="z25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85629 тысяч тенге;</w:t>
      </w:r>
    </w:p>
    <w:bookmarkEnd w:id="228"/>
    <w:bookmarkStart w:name="z25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9"/>
    <w:bookmarkStart w:name="z25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0"/>
    <w:bookmarkStart w:name="z25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1"/>
    <w:bookmarkStart w:name="z25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32"/>
    <w:bookmarkStart w:name="z25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3"/>
    <w:bookmarkStart w:name="z25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4"/>
    <w:bookmarkStart w:name="z25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35"/>
    <w:bookmarkStart w:name="z25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36"/>
    <w:bookmarkStart w:name="z26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7"/>
    <w:bookmarkStart w:name="z26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8"/>
    <w:bookmarkStart w:name="z26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826 тысяч тенге.</w:t>
      </w:r>
    </w:p>
    <w:bookmarkEnd w:id="239"/>
    <w:bookmarkStart w:name="z26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Бурминского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40"/>
    <w:bookmarkStart w:name="z26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60384 тысяч тенге, в том числе:</w:t>
      </w:r>
    </w:p>
    <w:bookmarkEnd w:id="241"/>
    <w:bookmarkStart w:name="z26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662 тысяч тенге;</w:t>
      </w:r>
    </w:p>
    <w:bookmarkEnd w:id="242"/>
    <w:bookmarkStart w:name="z26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59722 тысяч тенге;</w:t>
      </w:r>
    </w:p>
    <w:bookmarkEnd w:id="243"/>
    <w:bookmarkStart w:name="z26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62928 тысяч тенге;</w:t>
      </w:r>
    </w:p>
    <w:bookmarkEnd w:id="244"/>
    <w:bookmarkStart w:name="z26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5"/>
    <w:bookmarkStart w:name="z26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6"/>
    <w:bookmarkStart w:name="z27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7"/>
    <w:bookmarkStart w:name="z27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48"/>
    <w:bookmarkStart w:name="z27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9"/>
    <w:bookmarkStart w:name="z27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0"/>
    <w:bookmarkStart w:name="z27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51"/>
    <w:bookmarkStart w:name="z27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52"/>
    <w:bookmarkStart w:name="z27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3"/>
    <w:bookmarkStart w:name="z27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4"/>
    <w:bookmarkStart w:name="z27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2544 тысяч тенге.</w:t>
      </w:r>
    </w:p>
    <w:bookmarkEnd w:id="255"/>
    <w:bookmarkStart w:name="z27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сельского округа имени Карима Мынбаева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56"/>
    <w:bookmarkStart w:name="z28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36433 тысяч тенге, в том числе:</w:t>
      </w:r>
    </w:p>
    <w:bookmarkEnd w:id="257"/>
    <w:bookmarkStart w:name="z28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1655 тысяч тенге;</w:t>
      </w:r>
    </w:p>
    <w:bookmarkEnd w:id="258"/>
    <w:bookmarkStart w:name="z28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34788 тысяч тенге;</w:t>
      </w:r>
    </w:p>
    <w:bookmarkEnd w:id="259"/>
    <w:bookmarkStart w:name="z28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36834 тысяч тенге;</w:t>
      </w:r>
    </w:p>
    <w:bookmarkEnd w:id="260"/>
    <w:bookmarkStart w:name="z28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1"/>
    <w:bookmarkStart w:name="z28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64"/>
    <w:bookmarkStart w:name="z28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9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67"/>
    <w:bookmarkStart w:name="z29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68"/>
    <w:bookmarkStart w:name="z29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9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401 тысяч тенге.</w:t>
      </w:r>
    </w:p>
    <w:bookmarkEnd w:id="271"/>
    <w:bookmarkStart w:name="z29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Кеншокинского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72"/>
    <w:bookmarkStart w:name="z29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46603 тысяч тенге, в том числе:</w:t>
      </w:r>
    </w:p>
    <w:bookmarkEnd w:id="273"/>
    <w:bookmarkStart w:name="z29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655 тысяч тенге;</w:t>
      </w:r>
    </w:p>
    <w:bookmarkEnd w:id="274"/>
    <w:bookmarkStart w:name="z29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45948 тысяч тенге;</w:t>
      </w:r>
    </w:p>
    <w:bookmarkEnd w:id="275"/>
    <w:bookmarkStart w:name="z29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47100 тысяч тенге;</w:t>
      </w:r>
    </w:p>
    <w:bookmarkEnd w:id="276"/>
    <w:bookmarkStart w:name="z30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7"/>
    <w:bookmarkStart w:name="z30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8"/>
    <w:bookmarkStart w:name="z30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9"/>
    <w:bookmarkStart w:name="z30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0"/>
    <w:bookmarkStart w:name="z30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1"/>
    <w:bookmarkStart w:name="z30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2"/>
    <w:bookmarkStart w:name="z30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83"/>
    <w:bookmarkStart w:name="z30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84"/>
    <w:bookmarkStart w:name="z30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5"/>
    <w:bookmarkStart w:name="z30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6"/>
    <w:bookmarkStart w:name="z31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497 тысяч тенге.</w:t>
      </w:r>
    </w:p>
    <w:bookmarkEnd w:id="287"/>
    <w:bookmarkStart w:name="z31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Кииктинского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88"/>
    <w:bookmarkStart w:name="z31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48557 тысяч тенге, в том числе:</w:t>
      </w:r>
    </w:p>
    <w:bookmarkEnd w:id="289"/>
    <w:bookmarkStart w:name="z31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606 тысяч тенге;</w:t>
      </w:r>
    </w:p>
    <w:bookmarkEnd w:id="290"/>
    <w:bookmarkStart w:name="z31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47951 тысяч тенге;</w:t>
      </w:r>
    </w:p>
    <w:bookmarkEnd w:id="291"/>
    <w:bookmarkStart w:name="z31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49072 тысяч тенге;</w:t>
      </w:r>
    </w:p>
    <w:bookmarkEnd w:id="292"/>
    <w:bookmarkStart w:name="z31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93"/>
    <w:bookmarkStart w:name="z31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4"/>
    <w:bookmarkStart w:name="z3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5"/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515 тысяч тенге.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Коктенкольского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52478 тысяч тенге, в том числе: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1577 тысяч тенге;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50901 тысяч тенге;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53672 тысяч тенге;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0"/>
    <w:bookmarkStart w:name="z33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1"/>
    <w:bookmarkStart w:name="z33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12"/>
    <w:bookmarkStart w:name="z33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3"/>
    <w:bookmarkStart w:name="z33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4"/>
    <w:bookmarkStart w:name="z33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15"/>
    <w:bookmarkStart w:name="z33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16"/>
    <w:bookmarkStart w:name="z34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17"/>
    <w:bookmarkStart w:name="z34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18"/>
    <w:bookmarkStart w:name="z34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1194 тысяч тенге.</w:t>
      </w:r>
    </w:p>
    <w:bookmarkEnd w:id="319"/>
    <w:bookmarkStart w:name="z34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сельского округа Красная Поляна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320"/>
    <w:bookmarkStart w:name="z34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43786 тысяч тенге, в том числе:</w:t>
      </w:r>
    </w:p>
    <w:bookmarkEnd w:id="321"/>
    <w:bookmarkStart w:name="z34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571 тысяч тенге;</w:t>
      </w:r>
    </w:p>
    <w:bookmarkEnd w:id="322"/>
    <w:bookmarkStart w:name="z34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43215 тысяч тенге;</w:t>
      </w:r>
    </w:p>
    <w:bookmarkEnd w:id="323"/>
    <w:bookmarkStart w:name="z34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43842 тысяч тенге;</w:t>
      </w:r>
    </w:p>
    <w:bookmarkEnd w:id="324"/>
    <w:bookmarkStart w:name="z34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25"/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 тысяч тенге.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Нураталдинского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57213 тысяч тенге, в том числе: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1123 тысяч тенге;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56090 тысяч тенге;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60045 тысяч тенге;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43"/>
    <w:bookmarkStart w:name="z36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44"/>
    <w:bookmarkStart w:name="z36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45"/>
    <w:bookmarkStart w:name="z36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46"/>
    <w:bookmarkStart w:name="z37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47"/>
    <w:bookmarkStart w:name="z37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48"/>
    <w:bookmarkStart w:name="z37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9"/>
    <w:bookmarkStart w:name="z37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0"/>
    <w:bookmarkStart w:name="z37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2832 тысяч тенге.</w:t>
      </w:r>
    </w:p>
    <w:bookmarkEnd w:id="351"/>
    <w:bookmarkStart w:name="z37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Ортауского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352"/>
    <w:bookmarkStart w:name="z37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52349 тысяч тенге, в том числе:</w:t>
      </w:r>
    </w:p>
    <w:bookmarkEnd w:id="353"/>
    <w:bookmarkStart w:name="z37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347 тысяч тенге;</w:t>
      </w:r>
    </w:p>
    <w:bookmarkEnd w:id="354"/>
    <w:bookmarkStart w:name="z37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52002 тысяч тенге;</w:t>
      </w:r>
    </w:p>
    <w:bookmarkEnd w:id="355"/>
    <w:bookmarkStart w:name="z37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53192 тысяч тенге;</w:t>
      </w:r>
    </w:p>
    <w:bookmarkEnd w:id="356"/>
    <w:bookmarkStart w:name="z38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57"/>
    <w:bookmarkStart w:name="z38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58"/>
    <w:bookmarkStart w:name="z38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9"/>
    <w:bookmarkStart w:name="z38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60"/>
    <w:bookmarkStart w:name="z38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1"/>
    <w:bookmarkStart w:name="z38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2"/>
    <w:bookmarkStart w:name="z38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63"/>
    <w:bookmarkStart w:name="z38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64"/>
    <w:bookmarkStart w:name="z38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5"/>
    <w:bookmarkStart w:name="z38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6"/>
    <w:bookmarkStart w:name="z39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843 тысяч тенге.</w:t>
      </w:r>
    </w:p>
    <w:bookmarkEnd w:id="367"/>
    <w:bookmarkStart w:name="z39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Таглинского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368"/>
    <w:bookmarkStart w:name="z39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50193 тысяч тенге, в том числе:</w:t>
      </w:r>
    </w:p>
    <w:bookmarkEnd w:id="369"/>
    <w:bookmarkStart w:name="z39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563 тысяч тенге;</w:t>
      </w:r>
    </w:p>
    <w:bookmarkEnd w:id="370"/>
    <w:bookmarkStart w:name="z39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49630 тысяч тенге;</w:t>
      </w:r>
    </w:p>
    <w:bookmarkEnd w:id="371"/>
    <w:bookmarkStart w:name="z39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51452 тысяч тенге;</w:t>
      </w:r>
    </w:p>
    <w:bookmarkEnd w:id="372"/>
    <w:bookmarkStart w:name="z39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73"/>
    <w:bookmarkStart w:name="z39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74"/>
    <w:bookmarkStart w:name="z39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75"/>
    <w:bookmarkStart w:name="z39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76"/>
    <w:bookmarkStart w:name="z40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7"/>
    <w:bookmarkStart w:name="z40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78"/>
    <w:bookmarkStart w:name="z40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79"/>
    <w:bookmarkStart w:name="z40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80"/>
    <w:bookmarkStart w:name="z40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81"/>
    <w:bookmarkStart w:name="z40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2"/>
    <w:bookmarkStart w:name="z40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1259 тысяч тенге.";</w:t>
      </w:r>
    </w:p>
    <w:bookmarkEnd w:id="3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0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вводится в действие с 1 января 2021 года и подлежит официальному опубликованию.</w:t>
      </w:r>
    </w:p>
    <w:bookmarkEnd w:id="3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районного маслихата,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12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2021 год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 №4/35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15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2021 год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748"/>
        <w:gridCol w:w="1578"/>
        <w:gridCol w:w="1579"/>
        <w:gridCol w:w="4410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743919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458991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458991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458991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 №4/35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18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2021 год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 №4/35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21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2021 год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 №4/35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24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2021 год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 №4/35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27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2021 год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 №4/35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30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2021 год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 №4/35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33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Жамбыл на 2021 год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 №4/35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36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на 2021 год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 №4/35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39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2021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 №4/35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42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2021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 №4/35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45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2021 год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 №4/35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48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2021 год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 №4/35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51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2021 год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 №4/35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54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2021 год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 №4/35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57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2021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 №4/35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60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2021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 №4/35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63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2021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 №4/35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66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2021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 №4/35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69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2021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 №4/35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72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2021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 №4/35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75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Поляна на 2021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 №4/35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78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2021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 №4/35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81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2021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2021 года №4/35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84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2021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