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7c4e" w14:textId="bce7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29 декабря 2020 года № 44/403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21 сентября 2021 года № 7/75. Зарегистрировано в Министерстве юстиции Республики Казахстан 30 сентября 2021 года № 24573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2021-2023 годы" от 29 декабря 2020 года № 44/403 (зарегистрировано в Реестре государственной регистрации нормативных правовых актов под № 6155)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- 11 400 716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4 086 553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- 15912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- 7 295 899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- 11 867 800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- 60796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140207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- 57343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-60796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60796тысяч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–140207тысяч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57343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467084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4240"/>
        <w:gridCol w:w="3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-60796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