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cbf9c" w14:textId="8dcbf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ХХХIV сессии Приозерского городского маслихата от 25 июня 2014 года № 34/238 "Об утверждении Правил оказания социальной помощи, установления размеров и определения перечня отдельных категорий нуждающихся граждан города Приозерск"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30 марта 2021 года № 3/31. Зарегистрировано Департаментом юстиции Карагандинской области 12 апреля 2021 года № 6293. Утратило силу решением Приозерского городского маслихата Карагандинской области от 22 декабря 2023 года № 12/74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Приозерского городского маслихата Карагандинской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12/74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ХХХIV сессии Приозерского городского маслихата от 25 июня 2014 года №34/238 "Об утверждении Правил оказания социальной помощи, установления размеров и определения перечня отдельных категорий нуждающихся граждан города Приозерск" (зарегистрировано в Реестре государственной регистрации нормативных правовых актов за № 2690, опубликовано в газете "Приозерский вестник" от 25 июля 2014 года № 30/363, в информационно-правовой системе "Әділет" от 29 июля 2014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Приозерск,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Основные термины и понятия, которые используются в настоящих Правилах: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областях, городах республиканского значения, столице;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– исполнительный орган города республиканского значения, столицы, района (города областного значения) района в городе в сфере социальной защиты населения, финансируемый за счет местного бюджета, осуществляющий оказание социальной помощи;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Лицам, указанным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"О социальной защите инвалидов в Республике Казахстан" 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мая 2020 года "О ветеранах", социальная помощь оказывается в порядке, предусмотренном настоящими Правилами.";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Перечень памятных дат и праздничных дней для оказания социальной помощи: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1–2 января – Новый год;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15 февраля – День вывода ограниченного контингента советских войск из Демократической Республики Афганистан;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8 марта – Международный женский день;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21-23 марта – Наурыз мейрамы;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7 мая – День защитника Отечества;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9 мая – День Победы;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6 июля – День Столицы;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30 августа – День Конституции Республики Казахстан;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1 декабря – День Первого Президента Республики Казахстан.";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16-2) и 16-3) следующего содержания: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"16-2) военнослужащие Республики Казахстан, принимавшие участие в качестве миротворцев в международной миротворческой операции в Ираке;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16-3)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участке;";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Для получения социальной помощи при наступлении трудной жизненной ситуации заявитель от себя или от имени семьи в уполномоченный орган представляет заявление с приложением следующих документов: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и/или документ, подтверждающий наступление трудной жизненной ситуации.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Документы представляются в подлинниках для сверки, после чего подлинники документов возвращаются заявителю.";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социальной помощи, установления размеров и определения перечня отдельных категорий нуждающихся граждан города Приозерск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Попченко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Приозерск от 25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34/238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для определения нуждаемости лица (семьи) в связи с наступлением трудной жизненной ситуации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"__" ____ 20__ года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(населенный пункт)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заявителя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места жительства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Трудная жизненная ситуация, в связи с наступлением которой заявитель обратился за социальной помощью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семьи (учитываются фактически проживающие в семье) ____ человек, в том числе: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 человек.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Зарегистрированы в качестве безработного в органах занятости _______ человек.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детей: ______, из них обучающихся в высших и средних учебных заведениях на платной основе _______ человек, стоимость обучения в год ________ тенге.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семье ветеранов Великой Отечественной войны, лиц, приравненных по льготам к ветеранам Великой Отечественной войны, ветеранов боевых действий на территории других государств, пенсионеров, пожилых лиц старше 80-ти лет, лиц, имеющих социально значимые заболевания, инвалидов, детей-инвалидов (указать или добавить иную категорию) _____________________________________________________________________________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Условия проживания (общежитие, арендное, приватизированное жилье, служебное жилье, жилой кооператив, индивидуальный жилой дом или иное – указать): _________________________________________________________________________.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жилья: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семьи: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 (в том числе заявителя), имеющих доход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Наличие: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автотранспорта (марка, год выпуска, правоустанавливающий документ, заявленные доходы от его эксплуатации)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иного жилья, кроме занимаемого в настоящее время (заявленные доходы от его эксплуатации)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ранее полученной помощи (форма, сумма, источник):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Иные доходы семьи (форма, сумма, источник):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Обеспеченность детей школьными принадлежностями, одеждой, обувью: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Санитарно-эпидемиологические условия проживания: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___________________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___________________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___________________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(подписи) (фамилия, имя, отчество (при его наличии)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составленным актом ознакомлен(а): ________________________________________.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подпись заявителя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проведения обследования отказываюсь _____________________________________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подпись заявителя (или одного из членов семьи)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в случае отказа заявителя от проведения обследования)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</w:t>
      </w:r>
    </w:p>
    <w:bookmarkEnd w:id="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