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2c57" w14:textId="256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29 декабря 2020 года № 43/444 "О городском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 июля 2021 года № 5/53. Зарегистрировано в Министерстве юстиции Республики Казахстан 13 июля 2021 года № 23488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"О городском бюджете на 2021-2023 годы" от 29 декабря 2020 года № 43/444 (зарегистрировано в Реестре государственной регистрации нормативных правовых актов под № 22028)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3 092 183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362 997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2 701 917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3 586 180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- 493 997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493 997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135 550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358 447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43/444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25"/>
        <w:gridCol w:w="1108"/>
        <w:gridCol w:w="1108"/>
        <w:gridCol w:w="6030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3 586 180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456 288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1 094 704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1058"/>
        <w:gridCol w:w="1085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1731"/>
        <w:gridCol w:w="1779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-493 997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43/444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82"/>
        <w:gridCol w:w="1859"/>
        <w:gridCol w:w="1859"/>
        <w:gridCol w:w="3250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