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b249" w14:textId="486b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29 декабря 2020 года № 43/444 "О городском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28 октября 2021 года № 9/77. Зарегистрировано в Министерстве юстиции Республики Казахстан 13 ноября 2021 года № 25137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"О городском бюджете на 2021-2023 годы" от 29 декабря 2020 года № 43/444 (зарегистрировано в Реестре государственной регистрации нормативных правовых актов под № 22028)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3 610 291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390 297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130 450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66 161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3 023 383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4 018 032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- 49 294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49 294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- 358 447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358 447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358 447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43/444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0"/>
        <w:gridCol w:w="2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3 610 291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390 297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165 364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3 023 383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3 023 383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532"/>
        <w:gridCol w:w="1121"/>
        <w:gridCol w:w="1121"/>
        <w:gridCol w:w="6103"/>
        <w:gridCol w:w="25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4 018 032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241 181 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1 485 863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1 465 833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1 465 833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1 465 833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076"/>
        <w:gridCol w:w="1076"/>
        <w:gridCol w:w="1077"/>
        <w:gridCol w:w="3834"/>
        <w:gridCol w:w="4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-49 294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9"/>
        <w:gridCol w:w="6441"/>
      </w:tblGrid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-358 447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43/444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2021 год, направляемых на реализацию инвестиционных проектов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6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