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898c" w14:textId="72d8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16 июня 2014 года № 613 "Об установлении охранной зоны Республиканского государственного учреждения "Барсакельмесский государственный природный заповедник"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15 февраля 2021 года № 202. Зарегистрировано Департаментом юстиции Кызылординской области 15 февраля 2021 года № 8153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постановлением Правительства Республики Казахстан от 29 июля 2020 года № 484 "О некоторых вопросах расширения территории республиканского государственного учреждения "Барсакельмесский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 613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охранной зоны республиканского государственного учреждения "Барсакельмесский государственный природный заповедник" Министерства сельского хозяйства Республики Казахстан" (зарегистрировано в Реестре государственной регистрации нормативных правовых актов за номером 4728, опубликовано 22 июля 2014 года в информационно-правовой системе нормативных правовых актов Республики Казахстан "Әділет" и 26 июля 2014 года в газетах "Сыр бойы" и "Кызылординские вести")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охранной зоны республиканского государственного учреждения "Барсакельмесский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123 Кодекса Республики Казахстан от 20 июня 2003 года "Земельный кодекс Республики Казахстан", статьями 10, 18, 43 Закона Республики Казахстан от 7 июля 2006 года "Об особо охраняемых природных территориях" акимат Кызылординской области ПОСТАНОВЛЯЕТ:";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охранную зону на территории республиканского государственного учреждения "Барсакельмесский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 шириной не менее двух километров, общей площадью 52160,54 гектара, в том числе участок "Барсакельмес" площадью 19638,77 гектара, участок "Каскакулан" площадью 26670,57 гектар и участок "Дельта р. Сырдария" площадью 5851,2 гектар без изъятия земельных участков у собственников и землепользователей и без перевода категории земель;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и порядок природопользования на территории охранной зоны республиканского государственного учреждения "Барсакельмесский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 согласно приложению к настоящему постановлению.";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постановления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порядок природопользования на территории охранной зоны республиканского государственного учреждения "Барсакельмесский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постановления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Режим и порядок природопользования на территории охранной зоны республиканского государственного учреждения "Барсакельмесский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 (далее - Заповедник)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Казахстана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территориях.".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природных ресурсов и регулирования природопользования Кызылординской области" и республиканскому государственному учреждению "Барсакельмесский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 (по согласованию) принять меры, вытекающие из настоящего постановления.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Жаханова Б.Д.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"Барсакельмесский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природный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заповедник" Комитета лесного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