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464da" w14:textId="7b464d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Кызылординского областного маслихата от 14 июля 2017 года № 134 "Об утверждении Правил регулирования миграционных процессов в Кызылординской области"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Кызылординского областного маслихата от 17 марта 2021 года № 15. Зарегистрировано Департаментом юстиции Кызылординской области 25 марта 2021 года № 8223. Утратило силу решением Кызылординского областного маслихата от 29 марта 2024 года № 89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Кызылординского областного маслихата от 29.03.2024 </w:t>
      </w:r>
      <w:r>
        <w:rPr>
          <w:rFonts w:ascii="Times New Roman"/>
          <w:b w:val="false"/>
          <w:i w:val="false"/>
          <w:color w:val="ff0000"/>
          <w:sz w:val="28"/>
        </w:rPr>
        <w:t>№ 89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статьей 26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Кызылординский областной маслихат РЕШИЛ: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Кызылординского областного маслихата от 14 июля 2017 года </w:t>
      </w:r>
      <w:r>
        <w:rPr>
          <w:rFonts w:ascii="Times New Roman"/>
          <w:b w:val="false"/>
          <w:i w:val="false"/>
          <w:color w:val="000000"/>
          <w:sz w:val="28"/>
        </w:rPr>
        <w:t>№ 134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регулирования миграционных процессов в Кызылординской области" (зарегистрировано в реестре государственной регистрации нормативных правовых актов за номером 5942, опубликовано 30 августа 2017 года в эталонном контрольном банке нормативных правовых актов Республики Казахстан) следующее изменение: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регулирования миграционных процессов в Кызылординской области, утверждҰнных указанным решением: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всему тексту слова "оралманов" заменить соответственно словами "кандасов".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2 сессии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Амитов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Кызылординского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Байкадамов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