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b7df3" w14:textId="b2b7d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субсидируемых пестицидов, биоагентов (энтомофагов) и норм субсидий на 1 литр (килограмм, грамм, штук) пестицидов, биоагентов (энтомофагов)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Кызылординской области от 10 августа 2021 года № 329. Зарегистрировано в Министерстве юстиции Республики Казахстан 18 августа 2021 года № 24024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и приказом Министра сельского хозяйства Республики Казахстан от 30 марта 2020 года </w:t>
      </w:r>
      <w:r>
        <w:rPr>
          <w:rFonts w:ascii="Times New Roman"/>
          <w:b w:val="false"/>
          <w:i w:val="false"/>
          <w:color w:val="000000"/>
          <w:sz w:val="28"/>
        </w:rPr>
        <w:t>№ 107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субсидирования повышения урожайности и качества продукции растениеводства" (зарегистрировано в Реестре государственной регистрации нормативных правовых актов за номером 20209) акимат Кызылординской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перечень субсидируемых пестицидов, биоагентов (энтомофагов) и норм субсидий на 1 литр (килограмм, грамм, штук) пестицидов, биоагентов (энтомофагов) на 2021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постановление акимата Кызылординской области от 14 августа 2020 года </w:t>
      </w:r>
      <w:r>
        <w:rPr>
          <w:rFonts w:ascii="Times New Roman"/>
          <w:b w:val="false"/>
          <w:i w:val="false"/>
          <w:color w:val="000000"/>
          <w:sz w:val="28"/>
        </w:rPr>
        <w:t>№ 86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перечня субсидируемых пестицидов, биоагентов (энтомофагов) и норм субсидий на 1 литр (килограмм, грамм, штук) пестицидов, биоагентов (энтомофагов)" (зарегистрировано в Реестре государственной регистрации нормативных правовых актов за номером 7583).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"Управление сельского хозяйства Кызылординской области" в установленном законодательством порядке обеспечить государственную регистрацию настоящего постановления в Министерстве юстиции Республики Казахстан.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Кызылординской области Жаханова Б.Д.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Кызылординской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Абдыкаликова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сельского хозяйства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постановлением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Кызылординской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августа 2021 года № 329</w:t>
            </w:r>
          </w:p>
        </w:tc>
      </w:tr>
    </w:tbl>
    <w:bookmarkStart w:name="z1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субсидируемых видов пестицидов, биоагентов (энтомофагов) и нормы субсидий на 1 литр (килограмм, грамм, штук) пестицидов, биоагентов (энтомофагов)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6"/>
        <w:gridCol w:w="2684"/>
        <w:gridCol w:w="6783"/>
        <w:gridCol w:w="256"/>
        <w:gridCol w:w="1731"/>
      </w:tblGrid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субсидируемых пестицидов, биоагентов (энтомофагов)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 действующих веществ в пестицидах, биоагентах (энтомофагах)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субсидий,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Гербициды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ДЕЗОРМОН, 72% в.к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720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ДИАМИН 72% в.р.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720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 72 % в.р.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720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ГРЕЙН ЭКСТРА 2,4-Д в.р.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720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АМИНСПРЕЙ, в.р.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720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ВАЛСАМИН, 72% в.р.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720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 2,4-Д, 72%, в.р.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720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ФАНАТ, в.р.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720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ФЛЕКС, в.р.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720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КОРСО, 72% в.р.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720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860, в.р.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диметиламинді тұз, 860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1 540,2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ЧИСТАЛАН, 40% к.э.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+ оксим дикамбы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 СУПЕР, к.э.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дихлорфеноксиуксусной кислоты в виде 2-этилгексилового эфира, 905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ЭСТЕТ к.э.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дихлорфеноксиуксусной кислоты в виде 2-этилгексилового эфира, 600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1 128,6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ГРОЗА 60% к.э.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дихлорфеноксиуксусной кислоты в виде 2-этилгексилового эфира, 600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1 128,6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ФЛЕКС ДУО, в.р.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дихлорфеноксиуксусной кислоты, 344 г/л + дикамба, 120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БРЭМБО, к.э.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2-этилгексиловый эфир 2,4-Д кислоты, 552 г/л + дикамба, 60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1 506,5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БАЛЕРИНА, с.э.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2-этилгексилового эфира, 410 г/л + флорасулам, 7,4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ПРЕМИУМ с.э.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2-этилгексилового эфира, 410 г/л + флорасулам, 7,4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 ЭКСТРА, к.э.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2-этилгексилового эфира, 410 г/л + флорасулам, 7,4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АБСИНТИУМ, с.э.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2-этилгексилового эфира, 410 г/л + флорасулам, 7,4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ЗЕРНОМАКС к.э.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500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ОКТАПОН ЭКСТРА к.э.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500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ЭСКАДРОН 70 к.э.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850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ТАУЭРСПРЕЙ 85% к.э.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850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ЭСТЕРОН к.э.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850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 к.э.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850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КОРСО, э.к.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850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к.э.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905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ГЕКСИЛ 905, к.э.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905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РОБУСТО СУПЕР к.э.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905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ЭСТЕРОН 600 к.э.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905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ЭКСТРА 905 к.э.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905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ЭФИРАКС, к.э.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905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ЭЛЬФ к.э.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этилгексиловый эфир клопиралида, 500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11 344,0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ПРИМАДОННА с.э.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300 г/л + флорасулам, 3, 7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 ПРЕМИУМ к.э.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2,4 - Д кислота в виде 2 - этилгексилового эфира, 420 г/л + 2 - этилгексиловый эфир дикамбы кислоты, 60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1 656,2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 к.э.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564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ЭЛАМЕТ з.б.у.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564 г/л + метсульфурон - метил, 600 г/кг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БИАТЛОН з.б.у.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564 г/л + триасульфурон, 750 г/кг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2 268,5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Д–АРМОН–Эфир 72% к.э.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ЗЕНИТ к.к.р.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950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КЛИАРАП, к.э.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950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ЭФИОН СУПЕР, к.э.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950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ДИАМАКС в.р.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диметиламинной соли, 344 г/л + дикамбы кислота в виде диметиламинной соли, 120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АЙКОН ФОРТЕ, в.к.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смеси аминных солей, 550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1 785,5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КЛОПЭФИР к.э.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кислота, 410 г/л + клопиралид, 40 г/л в виде сложных 2-этилгексиловых эфиров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2 268,5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 в.р.к.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г/л МЦПА кислоты, в виде диметиламинной, калиевой и натриевой солей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ОЛИВЕР, в.д.г.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азимсульфурон, 500 г/кг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128 928,5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ГУЛЛИВЕР, в.д.г.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азимсульфурон, 500 г/кг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128 928,5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ЕССЕНЛИВЕР, в.д.г.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азимсульфурон, 500 г/кг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128 928,5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ФУХУА ГЛИФОСАТ 757, в.г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аммонийная соль глифосата, 757 г/кг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ФЕЛИКС 757 %, в.д.г.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757 г/кг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ГАРАНТ 757, в.д.г.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757 г/кг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ЛАНС, в.р.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аминопиралид, 240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10 593,1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ЛАНЦЕЛОТ 450, в.д.г.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аминопиралид, 300 г/кг + флорасулам, 150 г/кг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32 890,0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ТРОФИ, к.э.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ацетохлор, 900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2 384,5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БАЗАГРАН М 37% в.р.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 25% + МСРА натрий - калийная соль, 12, 5%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БАЗАГРАН 48% в.р.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КОРСАР в.р.к.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ЗЕЛЛЕК СУПЕР к.э.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галаксифоп-Р-метил, 108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3 520,0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ГЕНЕРАЛ, к.э.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галаксифоп-Р-метил, 108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3 520,0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ИМПУЛЬС, к.э.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галаксифоп-Р-метил, 108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3 520,0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 СУПЕР 108, к.э.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галаксифоп-Р-метил, 108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3 520,0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ГАЛАКТАЛТ к.э.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 - п - метил, 104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3 573,5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ГУРОН к.э.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 - п - метил, 104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3 573,5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РАМОН СУПЕР к.э.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 - п - метил, 104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3 573,5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ГАЛОШАНС, к.э.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 - п - метил, 104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3 573,5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ДЕЛИК, 240 к.э.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 - п - метил, 240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4 840,0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*ПАССАТ, в.р.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360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БУРАН 36% в.р.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360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ЖОЙКЫН в.р.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360 г/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РАП, в.р.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360 г/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ВАЛСАГЛИФ, в.р.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360 г/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 ПЛЮС, в.р.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360 г/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СТИРАП 45% в.р.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450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 ПРЕМИУМ, в.р.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450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КЕРНЕЛ, в.р.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480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1 311,0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ПАССАТ 480 в.р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480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1 311,0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*ТОРНАДО 500 в.р.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500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1 235,5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*ТАЧДАУН 500 в.р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500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1 235,5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*УРАГАН ФОРТЕ 500, в.р.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500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1 235,5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 600, в.р.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глифосата кислота в виде калийной соли, 600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*ЖОЙКЫН МЕГА, 60% в.р.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глифосата кислота в виде калийной соли, 600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ГРАНД ЭКСТРА 540, в.р.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1 024,1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НАПАЛМ в.р.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1 024,1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*РАУНДАП ЭКСТРА 54% в.р.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1 024,1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СМЕРЧ, в.р.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1 024,1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 ЭВЕЙ, в.р.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1 024,1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*ТОРНАДО 540 в.р.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1 024,1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ГОЛД 54% в.р.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1 024,1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ГЛИФАТ 540, в.р.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1 024,1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САРМАТ ЭКСТРА, 54% в.р.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1 024,1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ТЕРЕКС в.р.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кислоты, 540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1 024,1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ХИТ, в.р.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кислоты, 540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1 024,1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КУНГФУ, 54% в.р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кислота в виде калийной соли, 540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1 024,1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*СПРУТ ЭКСТРА в.р.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кислота в виде калийной соли, 540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1 024,1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*МЕТЕОР 540, в.р.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кислота в виде калийной соли, 540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1 024,1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ГЛИФОШАНС СУПЕР, в.р.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кислота в виде калийной соли, 540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1 024,1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БАЗУКА, в.р.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кислота в виде калийной соли, 540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1 024,1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АРГУМЕНТ СТАР в.р.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кислота в виде калийной соли, 540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1 024,1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 ИКСТРИМ в.р.к.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в виде изопропиламинной и калийной солей, 540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1 024,1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МОНОЛИТ, в.р.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в виде изопропиламинной и калийной солей, 540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1 024,1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БУРАН ЭКСТРА 75 % в.д.г.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750 г/кг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 15% в.р.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глюфосинат аммония, 150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2 123,5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ФЕНИЗАН в.р.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 кислоты, 360 г/л + хлорсульфурон кислоты, 22,2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6 050,0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ВИДМАСТЕР 480 в.р.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124 г/л + 2, 4 Д, 357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1 781,2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БАНВЕЛ 480 в.р.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ДИАНАТ 48% в.р.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ДЕКАБРИСТ, в.р.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ДЕЙМОС, в.р.к.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дикамбы кислота, 480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МОНОМАКС, в.р.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дикамбы кислота в виде диметиламинной соли, 480 г/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 ДКБ, в.р.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дикамбы кислота в виде диметиламинной соли, 480 г/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 СУПЕР в.д.г.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540 г/кг + метсульфурон - метил, 28 г/кг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4 840,0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ЛИНТУР 70 в.д.г.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659 г/кг + триасульфурон, 41 г/кг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5 163,0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*РЕГЛОН ФОРТЕ 200 в.р.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200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2 266,5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ХИТОН, в.р.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200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2 266,5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ЛЕГИОН ФОРТЕ 200, в.р.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200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2 266,5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ФРОНТЬЕР ОПТИМА 72% к.э.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диметенамид, 720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4 888,5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 ЭКСТРА 480 в.р.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диметиламинная соль 2, 4 - Д, 357 г/л + дикамба, 124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ДИАЛЕН СУПЕР 480 в.р.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диметиламинная соль 2, 4 - Д, 357 г/л + дикамба, 124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АНТАЛ, в.р.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диметиламинная соль 2, 4 - Д, 357 г/л + дикамба, 124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ЭТАЛОН, в.р.к.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диметиламинная соль МЦПА, 750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 –ЛАЙТНИНГ 4,8 % в.р.к.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 г/л + имазапир, 15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3 550,0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КАПТОРА, 4,8% в.р.к.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 г/л + имазапир, 15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3 550,0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КЛИАФИЛТ в.р.к.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 г/л + имазапир, 15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3 550,0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ЕВРОШАНС, в.р.к.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 г/л + имазапир, 15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3 550,0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 –ЛАЙТНИНГ ПЛЮС, 2,4 % в.р.к.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16,5 г/л + имазапир, 7,5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3 069,7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 ПЛЮС, 2,4% в.р.к.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16,5 г/л + имазапир, 7,5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3 069,7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ЛЕГОМИН 4% в.р.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40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БАЙТОРЕ, в.с.к.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40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ПУЛЬСАР 4% в.р.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40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ИМАЗОШАНС, в.р.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40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ЮНКЕР, в.р.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40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ГРЕЙДЕР в.г.р.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имазапир, 250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4 945,0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АРЕАЛ СУПЕР 25% в.к.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имазапир, 250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4 945,0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ПРОФИ, в.р.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имазапир, 250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4 945,0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АРСЕНАЛ, 25% в.к.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имазапир, 250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4 945,0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АГУРА 10% в.к.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100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ПИВОТ 10% в.к.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100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 100, в.к.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100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ТАПИР 10 % в.к.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100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ТАПИРОШАНС, в.р.к.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100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ЕССЕНТАПИР, 10% в.р.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100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ЛИГР, в.р.к.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100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ФАБИАН в.д.г.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450 г/кг + хлоримурон - этил, 150 г/кг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38 169,5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ВЕЛОСИТИ ПАУЭР в.д.г.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 - метил - натрия, 11, 3 г/кг + тиенкарбазон - метил, 22, 5 г/кг + мефенпир - диэтил - антидот, 135 г/кг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10 118,5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СЕКАТОР ТУРБО м.д.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 - метил - натрия, 25 г/л + амидосульфурон, 100 г/л + мефенпир - диэтил - антидот 250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10 036,9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АМИДА, м.д.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 - метил - натрия, 25 г/л + амидосульфурон, 100 г/л + мефенпир - диэтил - антидот 250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10 036,9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СЕЛЕКТ к.э.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120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2 950,2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ГРАМИНИОН, к.э.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150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6 508,5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СОНДЕЛЕКТ к.э.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116,2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КВИКСТЕП, к.э.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130 г/л + галоксифоп - п - метил, 80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4 761,0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СУПРИМ, к.э.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130 г/л + галоксифоп - п - метил, 80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4 761,0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КИНЕТИК, к.э.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4 375,0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СПАЙДЕР к.э.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4 375,0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ЭФЕС к.э.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4 375,0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ЦЕНТУР, к.э.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4 375,0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ЛЕГИОН КОМБИ, к.э.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4 375,0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ЛЕГГЕРО ФОРТЕ, к.э.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240 г/л + клоквинтоцет-мексил (антидот), 60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ВАРЯГ, к.э.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240 г/л + клоквинтоцет-мексил (антидот), 60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ТОПИК СУПЕР, 240 к.э.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240 г/л + клоквинтоцет-мексил (антидот), 60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ЦЕНТУРИОН, э.м.в.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240 г/л + клоквинтоцет-мексил (антидот), 60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ЛИБЕРТИ ПЛЮС, к.э.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240 г/л + клоквинтоцет-мексил (антидот), 60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СТАЗИС, к.э.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240 г/л + клоквинтоцет-мексил (антидот), 60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КЛОВИТ, к.э.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240 г/л + клоквинтоцет-мексил (антидот), 60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 080 к.э.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клодинафоп–пропаргил, 80 г/л + клоксинтоцет - мексил, 20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ДЕЛЕГАТ к.э.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клодинафоп–пропаргил, 80 г/л + клоксинтоцет - мексил, 20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 080 БФ к.э.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клодинафоп–пропаргил, 80 г/л + клоксинтоцет - мексил, 20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ОВЕН, к.э.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клодинафоп–пропаргил, 80 г/л + клоксинтоцет - мексил, 20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ИТАРР 80, к.э.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клодинафоп–пропаргил, 80 г/л + клоксинтоцет - мексил, 20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ТЕРДОК, 8% к.э.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клодинафоп–пропаргил, 80 г/л + клоксинтоцет - мексил, 20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РЕПЕР к.к.р..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100 г/л + флуроксипир, 15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ЛОРНЕТ в.р.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300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4 950,0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ТРЕЛ 300 в.р.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300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4 950,0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РАЛИД 300, в.р.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300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4 950,0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ГЕРМЕС 300, в.р.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300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4 950,0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МАКСИМУС, в.р.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300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4 950,0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СТОУН 300, в.р.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300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4 950,0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ЛОНТРЕЛ ГРАНД 75, в.д.г.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750 г/кг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12 320,0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 ГРАНД в.д.г.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750 г/кг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12 320,0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ВИРТУОЗ в.д.г.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750 г/кг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12 320,0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в.д.г.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750 г/кг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12 320,0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ТРИЛОН 750 в.д.г.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750 г/кг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12 320,0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ПИТОН ГРАНД в.д.г.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750 г/кг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12 320,0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РАЛИД ЭКСТРА в.г.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750 г/кг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12 320,0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в.д.г.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750 г/кг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12 320,0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СТРАТЕГО в.д.г.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750 г/кг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12 320,0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ХАКЕР в.г.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750 г/кг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12 320,0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СОНХУС, в.д.г.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750 г/кг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12 320,0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ЭЛЮМИС 105 м.д.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75 г/л + никосульфурон, 30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4 354,5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ГАВАНЬ ПЛЮС, м.д.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75 г/л + никосульфурон, 30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4 354,5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ДИОНИС, к.с.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метазахлор, 375 г/л + измазамокс, 25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4 709,8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 40% к.с.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метазахлор, 375 г/л + измазамокс, 25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4 709,8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АКЦЕНТ ПРИМА 96% к.э.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метолахлор, 960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ЗОНТРАН к.к.р.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250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6 640,0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 СУПЕР, к.н.э.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270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6 696,5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ЗЕНКОР УЛЬТРА, к.с.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600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ЛИНКОР, к.с.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600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ЗЕНКОШАНС, к.с.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600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БАРГУЗИН 70% в.д.г.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700 г/кг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6 859,5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КАРБУЗИН 70% с.п.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700 г/кг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6 859,5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ЛАЗУРИТ, с.п.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700 г/кг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6 859,5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ТРИБУЗИН 700, с.п.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700 г/кг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6 859,5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ЕССЕНСЕКОР, 70% в.д.г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700 г/кг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6 859,5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ОБСТУМ, 70% в.д.г.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700 г/кг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6 859,5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ПЛУГГЕР в.д.г.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125 г/кг + трибенурон - метил, 625 г/кг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20 089,3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ФИНИТО ДУЭТ 750, в.д.г.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125 г/кг + трибенурон - метил, 625 г/кг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20 089,3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 СУПЕР в.д.г.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300 г/кг + трибенурон - метил, 450 г/кг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32 843,0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ЭДВАНС в.д.г.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391 г/кг + трибенурон - метил, 261 г/кг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36 160,5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ЭЛЛАЙ ЛАЙТ в.д.г.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391 г/кг + трибенурон - метил, 261 г/кг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36 160,5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 ПРЕМИУМ, в.д.г.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391 г/кг + трибенурон - метил, 261 г/кг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36 160,5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ЛИДЕР, с.п.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600 г/кг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11 160,5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ГРЕЙЗ 60% в.д.г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600 г/кг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11 160,5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ЗИНГЕР с.п.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600 г/кг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11 160,5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 в.д.г.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600 г/кг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11 160,5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МЕТУРОН в.д.г.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600 г/кг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11 160,5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МЕЦЦО, 60% в.д.г.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600 г/кг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11 160,5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МОНИТОР, в.д.г.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600 г/кг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11 160,5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ПРАЙМЕР в.д.г.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600 г/кг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11 160,5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РОДАР 60% с.п.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600 г/кг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11 160,5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ХАЗНА 60 % в.д.г.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600 г/кг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11 160,5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АДАЛТ, в.д.г.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600 г/кг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11 160,5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СТРАЖ, в.д.г.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600 г/кг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11 160,5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СУПЕРМЕТ ЭКСТРА, в.г.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600 г/кг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11 160,5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АККУРАТ, в.д.г.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600 г/кг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11 160,5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ГРАНД к.э.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500 г/л + клопиралид, 100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ГЕРМЕС ГРАНД, к.э.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500 г/л + клопиралид, 100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ДУБЛОН ГОЛД, в.д.г.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600 г/кг + тифенсульфурон - метил, 150 г/кг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58 084,0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КВИН, в.д.г.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700 г/кг + тифенсульфурон - метил, 125 г/кг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44 643,0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ГОАЛ 2Е к.э.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оксифлуорфен 240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3 080,0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 к.э.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оксифлуорфен 240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3 080,0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ГОТРИЛ 24% к.э.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оксифлуорфен 240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3 080,0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ОКСИФЕН 240, к.э.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оксифлуорфен 240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3 080,0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ФЛЮРОФЕН 240 к.э.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оксифлуорфен 240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3 080,0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ГАУР, к.э.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оксифлуорфен 240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3 080,0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СТОМП 33% к.э.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330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ЭСТАМП, к.э.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330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КАЛКАН, к.э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330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ГАЙТАН, к.э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330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 33% к.э.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330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ЛОТОС СУПЕР, к.э.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330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СТАРТ 35% к.э.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350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РЕЙНБОУ 25 ОД м.д.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пеноксулам, 25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8035,5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ТАЛАНТ, м.д.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пеноксулам, 25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8035,5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ГОРГОН в.р.к.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пиклорам, 150 г/л + МЦПА, 350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4 984,5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АКСИАЛ 045 к.э.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45 г/л + клоквинтоцет-мексил (антидот), 11,25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2 768,1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АКСИАЛ 050 к.э.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50 г/л + клоквинтоцет-мексил (антидот), 12,5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3 588,4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МЕРИТ 45, м.д.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пироксулам, 45 г/л + клоквинтоцет - мексил - антидот, 90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14 421,0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СОЛИТО 320 к.э.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претилахлор, 300 г/л + пирибензоксим, 20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5 580,5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ГЕЗАГАРД, 500 с.к.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прометрин, 500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ГЕЗАМЕТРИН, 50% с.к.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прометрин, 500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ОМЕГА, 50% с.к.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прометрин, 500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САРМАТ, к.с.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прометрин, 500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ШАНСГАРД, к.с.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прометрин, 500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БОКСЕР 800 к.э.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просульфокарб, 800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2 544,2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 75 в.д.г.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просульфурон, 750 г/кг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56 951,5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КАССИУС в.р.п.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250 г/кг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28 462,5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РИМУС 25%, в.д.г.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250 г/кг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28 462,5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РОМУЛ в.д.г.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250 г/кг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28 462,5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ТИТУС 25% с.т.с.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250 г/кг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28 462,5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ШАНТУС, в.д.г.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250 г/кг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28 462,5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ЭСКУДО в.д.г.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500 г/кг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101 785,5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ГАРДО ГОЛД 500 к.с.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 312, 5 г/л + тербутилазин 187, 5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2 053,5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ЭРУДИТ, с.э.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 312, 5 г/л + тербутилазин 187, 5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2 053,5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ДОАЛ к.э.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метолахлор, 960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3 520,5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 ГОЛД 960, к.э.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метолахлор, 960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3 520,5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 ПЛЮС 960 к.э.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метолахлор, 960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3 520,5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СИМБА, к.э.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метолахлор, 960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3 520,5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 ДУО с.т.с.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тифенсульфурон-метил, 680 г/кг + метсульфурон-метил, 70 г/кг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24 104,0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 ЭКСТРА, в.д.г.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тифенсульфурон-метил, 680 г/кг + метсульфурон-метил, 70 г/кг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24 104,0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ПРАЙМЕР ДУО в.д.г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тифенсульфурон-метил, 680 г/кг + метсульфурон-метил, 70 г/кг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24 104,0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РЕСТРИКТ в.д.г.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 - метил, 545 г/кг + метсульфурон - метила, 164 г/кг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51 339,5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ХАРМОНИ ПРО в.д.г.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 - метил, 750 г/кг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51 742,0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ШАНСТИ, в.д.г.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 - метил, 750 г/кг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51 742,0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БОМБА, в.д.г.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563 г/кг + флорасулам, 187 г/кг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42 977,5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МОСКИТ ПРЕМИУМ, в.д.г.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563 г/кг + флорасулам, 187 г/кг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42 977,5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МОЕРСТАР, 75% с.т.с.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750 г/кг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9 821,4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БАРОН 750, в.д.г.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750 г/кг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9 821,4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ГАЛЛАНТНЫЙ 75% с.т.с.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750 г/кг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9 821,4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ФИНИТО 750 в.д.г.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750 г/кг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9 821,4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ГРАНАТ в.д.г.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750 г/кг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9 821,4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ГРОМСТОР 75%, в.д.г.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750 г/кг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9 821,4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ПРО в.д.г.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750 г/кг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9 821,4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ГРАНСТАР, 75% с.т.с.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750 г/кг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9 821,4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 в.д.г.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750 г/кг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9 821,4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МОСКИТ, в.д.г.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750 г/кг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9 821,4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МУСТАНГ 75% в.д.г.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750 г/кг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9 821,4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РЕСПЕКТ в.д.г.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750 г/кг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9 821,4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САННИ в.д.г.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750 г/кг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9 821,4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СТАЛКЕР в.д.г.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750 г/кг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9 821,4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МОРТИРА, в.д.г.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750 г/кг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9 821,4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САЛЬВО, в.д.г.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750 г/кг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9 821,4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ГОЛД ГРАНД, в.д.г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750 г/кг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9 821,4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КАСКАД, в.д.г.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750 г/кг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9 821,4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ШАНСТАР, в.д.г.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750 г/кг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9 821,4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ПРОМЕТЕЙ, в.д.г.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750 г/кг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9 821,4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АГРАСТАР, в.д.г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750 г/кг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9 821,4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МАДЖЕСТИК, в.д.г.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750 г/кг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9 821,4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ТРИБУН, с.т.с.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750 г/кг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9 821,4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ЗЛАКОФОРТЕ 100 к.э.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100 г/л + клоквинтоцет - мексил (антидот), 27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литр 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ОЦЕЛОТ к.э.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100 г/л + клоквинтоцет - мексил (антидот), 27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ФЕРЕНЦ ПЛЮС к.э.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100 г/л + клоквинтоцет - мексил (антидот), 27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ВИТЯЗЬ, к.э.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феноксапрон - п - этил, 69 г/л + мефенпир - диэтил (антидот), 75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2 640,0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ЯГУАР э.м.в.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феноксапрон - п - этил, 69 г/л + мефенпир - диэтил (антидот), 75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2 640,0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ПУМА-СУПЕР 7,5% э.м.в.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феноксапрон - п - этил, 69 г/л + мефенпир - диэтил (антидот), 75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2 640,0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ПЕГАС СУПЕР 7,5% э.м.в.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феноксапрон - п - этил, 69 г/л + мефенпир - диэтил (антидот), 75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2 640,0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ЗЛАКОСУПЕР 7,5%, э.м.в.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феноксапрон - п - этил, 69 г/л + мефенпир - диэтил (антидот), 75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2 640,0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АВЕСТАР ГРАНТ, к.э.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феноксапрон - п - этил, 69 г/л + мефенпир - диэтил (антидот), 75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2 640,0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СКАУТ, э.м.в.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 140 г/л + клодинафоп-пропаргил, 90 г/л + клоквинтоцет-мексил (антидот) 72 г/л)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4 464,5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 ФОРТЕ, к.э.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 140 г/л + клодинафоп-пропаргил, 90 г/л + клоквинтоцет-мексил (антидот) 72 г/л)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4 464,5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БОТАКАН СУПЕР, к.э.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 140 г/л + клодинафоп-пропаргил, 90 г/л + клоквинтоцет-мексил (антидот) 72 г/л)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4 464,5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ГРАМИ СУПЕР к.э.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100 г/л + мефенпир - диэтил (антидот), 27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2 882,5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СУПЕР 100 10% к.э.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100 г/л + мефенпир - диэтил (антидот), 27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2 882,5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СОБОЛЬ, в.э.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100 г/л + мефенпир - диэтил (антидот), 27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2 882,5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БАРС СУПЕР, 10% к.э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100 г/л + мефенпир - диэтил (антидот), 27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2 882,5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ГЕПАРД, к.э.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г/л + фенхлоразол-этил (антидот), 27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3 522,5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ФУРОРЕ УЛЬТРА, э.м.в.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110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3 463,0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ТУРБО к.э.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120 г/л + мефенпир – диэтил (антидот), 33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3 560,0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ПРОКСИМУС, к.э.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120 г/л + мефенпир – диэтил (антидот), 33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3 560,0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АВЕЦИД СУПЕР 12 % к.э.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г/л + фенклоразол-этил (антидот), 60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3 571,5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СУПЕР к.э.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г/л + клохинтоцет – мексил (антидот), 47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5 940,0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КУГАР к.э.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г/л + клодинафоп-пропаргил, 90 г/л + клоквинтоцет-мексил, 60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ПОЛГАР, к.э.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г/л + клодинафоп-пропаргил, 90 г/л + клоквинтоцет-мексил, 60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 ЭКСТРА, к.э.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г/л + клодинафоп-пропаргил, 90 г/л + клоквинтоцет-мексил, 60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КУГАР ФОРТЕ, к.э.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г/л + клоквинтоцет - мексил (антидот), 40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4 738,8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БЕЛЛИСИМО, э.м.в.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г/л + клоквинтоцет - мексил (антидот), 50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4 665,0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ЭКСТРА, к.э.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г/л + фенклоразол - этил (антидот), 35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5 443,5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ФАБРИС, э.м.в.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г/л + клоквинтоцет – мексил (антидот), 34,5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3 125,0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РЫСЬ УЛЬТРА, э.м.в.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г/л + клоквинтоцет – мексил (антидот), 34,5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3 125,0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ШАНСЮГЕН, в.э.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г/л + клоквинтоцет – мексил (антидот), 34,5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3 125,0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ФОКСТРОТ, в.э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г/л + клоквинтоцет – мексил (антидот), 34,5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3 125,0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СМАРАГД к.э.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г/л + клоквинтоцет - мексил - антидот, 35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3 475,5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ЭКСТРА, к.э.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70 г/л + клоквинтоцет-мексил (антидот), 40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2 656,2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АРГО, м.э.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80 г/л + клодинафоп – пропаргил, 24 г/л + мефенпир – диэтил, 30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6 210,0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ТОП, м.к.э.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70 г/л + клоквинтоцет-мексил (антидот), 40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4 928,5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ПЕГАС, 13,5% к.э.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г/л + клодинафоп-пропаргил, 45 г/л + клоквинтоцет-мексил (антидот), 34,5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4 170,1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ЭРЛИКОН к.э.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г/л + клодинафоп-пропаргил, 45 г/л + клоквинтоцет-мексил (антидот), 34,5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4 170,1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 ЭКСТРА, 13,5% к.э.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г/л + клодинафоп-пропаргил, 45 г/л + клоквинтоцет-мексил (антидот), 34,5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4 170,1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КЛОДИМЕКС ПЛЮС, к.э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г/л + клодинафоп-пропаргил, 45 г/л + клоквинтоцет-мексил (антидот), 34,5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4 170,1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ДЕЛИТ 250, к.э.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250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3 794,5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СТАРАНЕ ПРЕМИУМ 330 к.э.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333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4 750,0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БАЗИС, к.э.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333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4 750,0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ДЕМЕТРА, к.э.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350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МАЙСТЕР ПАУЭР, м.д.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форамсульфурон, 31, 5 г/л + йодосульфурон - метил - натрия, 1, 0 г/л + тиенкарбазон - метил, 10 г/л + ципросульфид - антидот, 15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4 928,0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ПАНТЕРА 4 % к.э.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тефурил, 40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2 282,5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ТЕРРА 4 % к.э.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тефурил, 40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2 282,5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ХИЛЕР, мас.к.э.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тефурил, 40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2 282,5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ГЛАДИАТОР, 4 % к.э.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тефурил, 40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2 282,5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ГАРДИАН, к.э.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тефурил, 40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2 282,5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ЕССЕНЗЛАК, 4% к.э.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тефурил, 40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2 282,5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МИУРА, к.э.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125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ЗАЛП, к.э.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250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САФАРИ м.д.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50 г/л + имазамокс, 38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ФОРВАРД, мас.к.э.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60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3 175,0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ПИРАМИН-ТУРБО, 52% к.с.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хлоридазон, 520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ФИНЕС ЛАЙТ в.д.г.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хлорсульфурон, 333, 75 г/кг + метсульфурон - метил, 333 г/кг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28 526,5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СТРАТОС УЛЬТРА, 10 % к.э.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циклоксидим, 100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2 311,8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САЛЬСА, в.д.г.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этаметсульфурон - метил, 750 г/кг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88 221,5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САЛЬСА, с.п.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этаметсульфурон - метил, 750 г/кг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88 221,5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ЭСТОК, в.д.г.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этаметсульфурон - метил, 750 г/кг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88 221,5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ГАРАНТ к.э.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110 г/л + фенмедифам, 90 г/л + десмедифам, 70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 ГАРАНТ, к.э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110 г/л + фенмедифам, 90 г/л + десмедифам, 70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РАТНИК, к.э.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112 г/л + десмедифам, 71 г/л + фенмедифам, 91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ТРИОФЕН, к.э.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112 г/л + десмедифам, 71 г/л + фенмедифам, 91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БЕТАРЕН СУПЕР МД мас.к.э.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126 + фенмедифам, 63 + десмедифам, 21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ТРИЦЕПС, в.д.г.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трифлусульфурон - метил 750 г/кг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130 707,5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КАЗУАР, в.д.г.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трифлусульфурон - метил 500 г/кг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121 640,0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УЛЬТРА, к.э.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2,4 - Д кислота в виде сложного эфира, 510 г/л + флуроксипир, 90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3 378,5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ДИСКАТОР ФОРТЕ, к.э.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2,4 - Д кислота в виде сложного эфира, 410 г/л + флорасулам, 5 г/л + флуроксопир 50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3 477,0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ДИСКАТОР, к.э.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2-этилгексилового эфира, 410 г/л + флорасулам, 7,4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МОСКИТ ФОРТЕ, в.д.г.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670 г/кг + тифенсульфурон - метил, 80 г/кг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49 620,5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СОЛЬВЕР, к.э.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хизалафоп - п - тефурил, 120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6 270,0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МЕЗОМАКС, в.д.г.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г/кг + трибенурон - метил, 120 г/кг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11 049,0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*СУХОВЕЙ, в.р.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150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ФЕНОМЕН, с.э.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– Д кислоты в виде сложного 2 –этилгексилового эфира, 350 г/л + флорасулам, 7,4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2 187,5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ТАЙПАН, к.э.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 90 г/л + клодинафоп – пропаргил 90 г/л + мефенпир – диэтил 44 г/л (антидот)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10 312,5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СПОРТАК УЛЬТРА, в.р.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кислоты 500 г/л + дикват 35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1 669,5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РИСУЛАМ 250, к.с.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квинклорак, 250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5 064,0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ФАЦЕТ кс, 25% с.к.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квинклорак, 250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5 064,0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КЛИНСПРЕЙ ЭКСТРА, в.г.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Д аминная соль 960 г/кг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1 741,0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ВЫБОР, к.э.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360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5 940,0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АВГУРОН ЭКСТРА, с.к.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тидиазурон, 360 г/л + диурон, 180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19 820,0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РИДОВЕР ЭКСТРА, в.г.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аммонийная соль глифосата, 888 г/кг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1 641,0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 УЛЬТРА, к.с.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 35 г/л + квинмерак 250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7 742,0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ДРАКОН 77% в.д.г.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770 г/кг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1 428,5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БОТАКАН 10% к.э.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г/л + клоквинтоцет-мексил 30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2 678,5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АВЕСТАР, 10% к.э.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г/л + фенклоразол-этил (антидот), 50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3 429,0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ВИЛЛАН СУПЕР, 10% к.э.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г/л + фенклоразол-этил (антидот), 50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3 429,0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РЫСЬ СУПЕР 10% к.э.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г/л + фенклоразол-этил (антидот), 50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3 429,0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ПИЛОТ, в.с.к.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метамитрон, 700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БЕТАРЕН 22, мас.к.э.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десмедифам, 110 г/л + фенмедифам, 110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ЭТИЛГЕКСУЛАМ-Д, с.э.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2-этилгексиловый эфир, 452,42 г/л + флорасулам, 6,25 г/л)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1 428,5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ТИМСПРЕЙ, с.э.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2-этилгексиловый эфир, 452,42 г/л + флорасулам, 6,25 г/л)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1 428,5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КАТТЕНГ, с.э.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2-этилгексиловый эфир, 452,42 г/л + флорасулам, 6,25 г/л)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1 428,5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ЛАМБАДА, с.э.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2-этилгексилді эфирі, 300 г/л + флорасулам, 6,25 г/л)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ПРИШАНС, с.э.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сложный 2-этилгексиловый эфир, 300 г/л + флорасулам, 6,25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2М-4Х 750, 75% в.р.к.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МПЦА в виде диметиламинной соли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МОЩЬ, в.р.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750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1 948,5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СОЛЕКС, в.р.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750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1 948,5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АГРОКСОН, в.р.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кислоты, 750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1 948,5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ГРАНИТ СУПЕР, в.р.к.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г/л + имазамокс 23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3 522,5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ОРУЖИЕ, в.р.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глюфосинат аммония, 200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МИЛАГРО ПЛЮС 270, м.д.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220 г/л + никосульфурон, 50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4 375,0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КОРУМ, в.р.к.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г/л + имазамокс, 22,4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4 750,0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ПАРАДОКС, в.р.к.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120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18 750,0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ГЕРБИТОКС-Л, в.р.к.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кислота в виде смеси калиевой и натриевой солей, 300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1 606,5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МЕГА, в.д.г.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500 г/кг+ тифенсульфурон-метил, 250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32 878,1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 ПРЕМИУМ, в.д.г.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410 г/кг + тифенсульфурон-метил, 140 г/кг + флорасулам 200 г/кг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51 629,5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22, к.э.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десмедифам, 100 г/л + фенмедифам, 100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4 125,0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ЭГИДА, с.к.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480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17 645,0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РЕСПЕКТ ФОРТЕ, в.д.г.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375 г/кг + тифенсульфурон-метил, 375 г/кг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960, к.э.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960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1 294,5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ЭКСКАЛИБУР, с.э.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фроласуам, 7,4 г/л + изооктил, 2,4-Д дихлорфеноксиуксусной кислоты, 540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1 741,0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БЕЛИССИМО 2.0, к.э.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200 г/л + клоквинтоцет-мексил (антидот), 40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СМАРАГД ФОРТЕ, к.э.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г/л + клоквинтоцет-мексил (антидот), 70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6 227,0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ФОРТЕ, в.д.г.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500 г/л + амидосульфурон, 250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27 522,5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ЛАЙТ, в.р.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367 г/л + клопиралид, 124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3 857,0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МАГЕЛЛАН, в.д.г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500 г/кг + амидосульфурон, 250 г/кг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56 375,0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МАГЕЛЛАН ФОРТЕ, в.д.г.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450 г/кг + амидосульфурон, 210 г/кг + флорасулам, 90 г/кг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68 750,0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 УЛЬТРА, к.э.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 этил, 170 г/л + клодинафоп-прапаргил, 48,5 г/л + клоквинтоцет-мексил (антидот), 57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7 405,5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ПАЛАДИН, в.д.г.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700 г/кг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157 143,0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ПАЛАДИН УЛЬТРА, в.д.г.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330 г/кг + имазапир, 150 г/кг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68 750,0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КИНЕТИК ФОРТЕ, к.э.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137 г/л + хизалафоп-п-этил, 73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6 770,0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ФЮЗИЛАД ФОРТЕ 150, к.э.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флуазифоп-п-бутил, 150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3 547,7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ВЕЛОСИТИ СУПЕР, к.э.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80 г/л + тиенкарбазон-метил, 7,5 г/л + мефенпир-диэтил (антидот), 30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4 727,0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БУТИЗАН 400 КС, 40% к.c.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метазахлор, 400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11 160,5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БРОМА, к.э.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бромоксинил, 200 г/л + МЦПА, 200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2 938,0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КОСМИК ТУРБО, в.г.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кислота по натриевой соли, 700 г/кг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1 711,6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ОКТАПОН СУПЕР, к.э.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кислоты, 630 г/л (2,4-Д этилгексиловый эфир, 470 г/л) + 2,4-Д кислоты, 160 г/л (диметилалкил-аминная соль)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1 365,7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 ТУРБО, к.э.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г/л + клоквинтоцет-мексил (антидот), 23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3 705,5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МУШКЕТ ПЛЮС, м.д.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йодосульфурон-метил-натрий, 5 г/л + 2,4-Д-2- этилгексил, 430 г/л + мефенпир-диэтил (антидот), 25 г/л)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4 241,0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ПИКВАТ, 5 % в.р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мепикват-хлорид, 50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ТОПШОТ 113, м.д.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пеноксулам, 13,33 г/л+цигалофоп-бутил, 100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8 446,0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ОКТИГЕН, 40% к.э.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хлорсульфурон+ малолетучие эфиры 2,4-Д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ЛЕРАШАНС, в.р.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клопирадид, 267 г/л+ пиклорама, 67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11 976,0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ЛЕМУР, к.э.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квизалофоп-п-тефурил, 40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2 250,0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ЛАЙНЕР ЭКСТРА в.г.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мезосульфурон, 30 г/кг + йодосульфурон-метил-натрий, 6 г/кг + мефенпир-диэтил (антидот), 90 г/кг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10 452,0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 W, с.п.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пропизамид, 50%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9 776,7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АССОЛЮТА, м.к.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2-этил-гексилового эфира, 300 г/л + флорасулам, 5,35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2 142,5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ЛИГР ГИБРИД, м.к.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50 г/л + имазапир, 20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НОМИНИ 400, с.к.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биспирибак натрия, 400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75 892,8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ОРИКС, к.э.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г/л + клодинафоп-пропаргил, 60 г/л + клоквинтосет-мексил (антидот), 60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6 345,5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СУПЕРКОРН, м.д.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150 г/л + никосульфурон, 60 г/л + тифенсульфурон-метил, 11,25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14 580,0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ХОРС, в.д.г.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750 г/кг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43 470,0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КОМПОЗИТ, с.п.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150 г/кг + трибенурон-метил, 48 г/кг + флорасулам, 16 г/кг + клоквинтоцет-мексил (антидот), 37,5 г/кг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9 240,0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 480, к.э.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кломазон, 480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7 402,5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БРАНДЕР, с.п.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50 г/кг + МЦПА, 680 г/кг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3 930,0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ФОРТЕ, к.э.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бромоксинил, 100 г/л + 2,4-Д кислоты в виде сложного эфира, 500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ПРАЙМУР, с.э.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в виде 2-этилгексилового эфира, 452,42 г/л + флорасулам, 6,25 г/л)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КЛИНЧ 100 10 % к.э.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г/л + фенхлоразол-этил (антидот), 30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ЭВЕРЕСТ 70% в.д.г.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флукарбазон, 700 г/кг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35 830,7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ТРИМЕКС ПЛЮС, в.д.г.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261 г/кг + метсульфурон-метил, 391 г/кг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95 000,0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ЭФИРАМ, к.э.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кислоты в виде малолетучих эфиров, 500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ГОРЧАК, в.г.р.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дикамбы кислота, 88,5 г/л + пиклорама кислота, 8,5 г/л + клопиралида кислота, 177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Фунгициды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ДУО, к.к.р.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200 г/л + тебуконазол, 200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3 036,0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ЗЕБРА 400, к.э.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200 г/л + тебуконазол, 200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3 036,0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АЗОРО 400, к.к.р.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200 г/л + тебуконазол, 200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3 036,0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СУНКАР 400, к.к.р.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200 г/л + тебуконазол, 200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3 036,0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САМУРЫК 400, к.к.р.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200 г/л + тебуконазол, 200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3 036,0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ПРОПИКОН, к.э.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 250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3 080,0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 250, к.э.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 250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3 080,0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АБРИС, 25% к.э.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 250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3 080,0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ТИЛТ 250, к.э.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 250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3 080,0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ТИРАКС ДУО, к.с.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тиофанат-метил, 310 г/л + эпоксиконазол, 187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4 091,0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РЕКС ДУО, 49,7% к.с.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тиофанат-метил, 310 г/л + эпоксиконазол, 187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4 091,0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БАНЗАЙ, к.э.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тиофанат-метил, 310 г/л + эпоксиконазол, 187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4 091,0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ВАРРО, к.с.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500 г/л + карбендазим, 50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5 940,0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СОЛИГОР, к.э.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спироксамин, 224 г/л + тебуконазол, 148 г/л + протиоканазол, 53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3 872,0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ТРИАФОЛ 25% с.к.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250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СКАЛЬПЕЛЬ 250, к.с.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250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УДАР, к.с.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250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КЛЭРИТИ, к.э.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250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ИМПАКТ, 25% с.к.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250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СКАЙСТАР, к.с.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200 г/л + ципроконазол, 80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8 360,0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АМИСТАР ЭКСТРА 280, с.к.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200 г/л + ципроконазол, 80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8 360,0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СУПЕРСТАР, к.с.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200 г/л + ципроконазол, 80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8 360,0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ТЕНАЗОЛИН, к.э.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250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3 560,5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ЦАРИЦА, э.м.в.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250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3 560,5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КОЛОСАЛЬ, к.э.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250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3 560,5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БЕРКУТ, к.э.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250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3 560,5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ПЛЮС, к.э.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200 г/л + пропиконазол, 100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5 373,5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ЭФФЕКТО, к.с.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500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7 589,5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АРЕНА, к.э.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225 г/л + флутриафол, 75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ИМПАКТ СУПЕР, к.с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225 г/л + флутриафол, 75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 ФОРТЕ, к. с.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225 г/л + флутриафол, 75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АБАКУС УЛЬТРА, с.э.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62,5 г/л + эпоксиконазол, 62,5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2 872,2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АЛЬТО СУПЕР 330, к.э.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г/л + ципроконазол, 80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4 379,5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ПРОПИШАНС СУПЕР, к.э.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г/л + ципроконазол, 80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4 379,5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КОЛОСАЛЬ ПРО, к.м.э.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300 г/л + тебуконазол, 200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6 212,5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ОПТИМО, 20% к.э.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200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4 678,8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СИКУРС, с.к.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240 г/л + эпоксиконазол, 160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11 529,0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ФАЛЬКОН, 46% к.э.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спироксамин, 250 г/л + тебуконазол, 167 г/л + триадименол, 43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3 520,0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ЭМИТИ, к.с.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90 г/л + тебуконазол, 317 г/л + флутриафол, 93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9 582,5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РИДЕЛЬ, к.с.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97 г/л + тебуконазол, 400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9 193,0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ТОРРЕС, к.с.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тиофанат-метил, 250 г/л + тебуконазол, 167 г/л + триадименол, 43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5 163,0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САНСЭР, к.с.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381 г/л + флутриафол, 117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9 193,0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*****САНСЭР КОМБИ, к.с.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337 г/л + флутриафол, 78 г/л + клотианидин, 73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8 977,0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ПРОЗАРО КВАНТУМ, к.э.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протиоконазол, 80 г/л + тебуконазол, 160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4 448,0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ЭВИТО Т, с.к.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флуоксастробин, 180 г/л + тебуконазол, 250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17 985,0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ПИЛАРТЕП, к.с.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230 г/л+пираклостробин, 115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5 373,5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ПИКСЕЛЬ, к.с.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200 г/л + тиофанат-метил, 300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4 962,0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ЛАНТУС, к.с.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200 г/л + тиофанат-метил, 200 г/л+металаксил, 100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6 267,5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КОПРОТЕКТ, к.с.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протиоконазол, 210 г/л + тебуконазол, 210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7 589,5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ПИКСТАР, с.э.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133 г/л + эпоксиконазол, 50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3 493,5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ПРОТОКОЛ, к.э.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125 г/л + азоксистробин, 100 г/л + ципроконазол, 30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6 964,2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390, к.к.р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390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ЗЕНОН АЭРО, к.э.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125 г/л + триадимефон, 100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3 815,5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КРЕДО, с.к.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карбендазим, 500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БРАВО 500 с.к.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хлороталонил, 500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2 547,5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ПРИАКСОР, к.э.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флуксапироксад 75 г/л + пираклостробин 150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Родентициды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ШТОРМ, 0.005% восковые брикеты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флокумафен, 0,05 г/кг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Нематициды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НЕМАТОРИН 10, гранулы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фостиазат, 100 г/кг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3 892,5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Инсектциды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ГЮХАРАД, 5% к.э.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50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**КАРАТЭ 050, к.э.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50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 ЗЕОН 050, с.к.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50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**ТОРО, 5% к.э.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50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***АХИЛЛЕС, к.э.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50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КАРАТОШАНС, к.э.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50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ЛЯТРИН, к.э.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50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ПЕТРА, 5%, к.э.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50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ЛАМЕКС, м.к.с.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50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 СУПЕР, к.э.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100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РИХТЕР, к.э.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100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НАНДОР, к.э.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100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ГУНСЯО, 10% к.э.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100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БРЕЙК, м.э.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100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ДАКЛОПРИД, 20% в.к.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2 860,0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ТАНРЕК, в.р.к.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2 860,0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КОНФИДОР, 20% в.к.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2 860,0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СТРАГЛ, в.к.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2 860,0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ИМИДОР, 20% в.к.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2 860,0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ЛУИДОР, в.р.к.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2 860,0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ЦЕЗАРЬ, в.к.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2 860,0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ИМИДОК, в.р.к.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2 860,0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КЛОРИД, в.к.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2 860,0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ПИЛАРКИНГ, 20% в.к.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2 860,0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КИНОКС, в.к.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2 860,0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ИМИДАШАНС, в.р.к.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2 860,0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ВАРРАНТ, в.к.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2 860,0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КОЛОРАДО, в.р.к.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2 860,0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НУПРИД 200, к.с.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2 860,0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АМАДЕУС, к.э.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150 г/л+ лямбда-цигалотрин, 50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5 610,0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БОРЕЙ, с.к.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150 г/л+ лямбда-цигалотрин, 50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5 610,0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ТЕРРАНО, к.с.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 210 г/л+бета-цифлутрин 90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9 542,5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**АЛИОТ,к.э.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малатиона, 570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2 211,0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**ФУФАНОН, 57% к.э.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малатиона, 570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2 211,0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ТИМАМЕКТИН, 3,6% к.э.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36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ФОБОС, м.в.с.к.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200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4 125,0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БОРНЕО, м.в.с.к.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200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4 125,0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БОРЕЙ НЕО, с.к.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125 г/л + имидаклоприд, 100 г/л + клотианидин, 50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10 123,5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АЛЬФАМИЛИН, 17,6% c.к.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80 г/л + дифлубензурон, 96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7 963,2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ДЕКСТЕР, к.с.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106 г/л+ацетамиприд, 115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8 035,5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ГЕРОЛЬД, в.с.к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240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ГАРПУН, к.с.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480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6 852,5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ДИУРОН, с.к.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480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6 852,5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ДЕССЕНЛИН, 48% с.к.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480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6 852,5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ДИФЛУР, 48% с.к.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480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6 852,5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ГЕРКУЛЕС 48%, с.к.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480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6 852,5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ДИМИЛИН, 48% с.к.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480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6 852,5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СИРОККО, к.э.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400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РОГОР-С, к.э.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400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ДАНАДИМ ЭКСПЕРТ, к.э.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400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БИ-58 ТОП, к.э.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400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БИ-58 НОВЫЙ, 40 % к.э.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400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ДИШАНС, к.э.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400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БИММЕР, к.э.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400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УСТАД, 10% к.э.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циперметрин, 100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ШАРПЕЙ, м.э.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циперметрин, 250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2 795,0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ЦИРАКС, 25% к.э.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циперметрин, 250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2 795,0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АВАНТ, к.э.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индоксакарб, 150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10 560,0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АСКУМ, к.э.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индоксакарб, 150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10 560,0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ЭЛИСТЕР, к.с.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индоксакарб, 150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10 560,0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****АКТЕЛЛИК 500, к.э.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пиримифос-метил, 500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5 248,0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БИСКАЯ, м.д.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240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7 612,0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ДЕЦИС ЭКСПЕРТ, к.э.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дельтаметрин, 100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5 280,0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ЛАННАТ, с.п.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метомил, 250 г/кг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3 755,5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КОРАГЕН, к.с.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хлорантранилипрол, 200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51 339,5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ФАСТАК, 10% м.в.с.к.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100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ФАСТАК, 10%, к.э.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100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АГРОЦИП, 10% к.э.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100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**ФАСКОРД, к.э.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100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ЦЕПЕЛЛИН, к.э.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100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ЦУНАМИ, к.э.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100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ФАСШАНС, к.э.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100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*****САНСЭР КОМБИ, к.с.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337 г/л + флутриафол, 78 г/л + клотианидин 73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8 977,0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АГРИС, к.с.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 57 г/л+имидаклоприд 210 г/л+лямбда-цигалотрин 105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11 880,0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ЭНЖИО 247, с.к.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141 г/л + лямбда- цигалотрин, 106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ГЕДЕОН, к.э.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141 г/л + лямбда- цигалотрин, 106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СОЛАМ, к.с.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141 г/л + лямбда- цигалотрин, 106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ИНСЕКТ, с.к.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141 г/л + лямбда- цигалотрин, 106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ВЕРТИМЕК 018, к.э.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18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5 785,5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РОНИН, э.к.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18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5 785,5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КРАФТ, к.э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18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5 785,5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ПРОКЛЭИМ ФИТ 450, в.г.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эмамектин бензоат, 50 г/кг + луфенурон, 400 г/кг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23 750,0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БЕЛТ, к.с.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флубендиамид, 480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26 339,0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ДАНАДИМ ПАУЕР, к.э.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400 г/л + гамма-цигалотрин, 6,4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 500, к.с.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диафентиурон, 500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6 670,0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ПУНТО ЭКСТРА, в.г.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 750 г/кг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13 780,0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БАРИН, к.э.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36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3 564,0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АКАРИН, 3,6% , к.э.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36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3 564,0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 200, р.п.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ацетамиприд, 200 г/кг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3 564,0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МОСПИЛАН, 20% р.п.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ацетамиприд, 200 г/кг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3 564,0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ГРИНДА, р.п.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ацетамиприд, 200 г/кг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3 564,0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ХОРНЕТ 300, в.д.г.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ацетамиприд, 300 г/кг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8 928,5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******ЯКУДЗА, в.д.г.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ацетамиприд, 400 г/кг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ЭСПАДА, 350 с.к.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ацетамиприд, 200 г/л+лямбда-цигалатрин, 150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17 410,5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КИНФОС, к.э.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300 г/л + бета-циперметрин, 40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5 467,5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ЭСПЕРО, к.с.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г/л + альфа-циперметрин, 120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7 250,0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КОУИН, к.э.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500 г/л+ циперметрин, 50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КАРДИНАЛ, к.э.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500 г/л+ циперметрин, 50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ЕЛНУР-Д, к.э.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500 г/л+ циперметрин, 50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ЦИФОС 550, к.э.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500 г/л+ циперметрин, 50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КОМБАТ 550, к.э.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500 г/л+ циперметрин, 50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НУКЕР ПРО, к.э.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500 г/л+ циперметрин, 50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НУРЕЛЛ Д, к.э.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500 г/л+ циперметрин, 50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КОРВЕТ, к.э.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500 г/л+ циперметрин, 50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ШАМАН, к.э.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500 г/л+ циперметрин, 50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НИССОРАН, 10% р.п.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гекситиазокс, 100 г/кг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10 937,5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СЭМПАЙ, к.э.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эсфенвалерат, 50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3 760,5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СУМИ-АЛЬФА, 5% к.э.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эсфенвалерат, 50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3 760,5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***ОМАЙТ, 57% в.э.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пропаргит, 570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3 393,0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СЕЛЕСТ ТОП 312,5, к.с.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262,5 г/л + дифеноконазол, 25 г/л + флудиоксонил, 25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12 250,4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ФЕНИКС, м.к.с.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гамма-цигалотрин 60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4 928,0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ВАНТЕКС, м.к.с.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гамма-цигалотрин 60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4 928,0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НОМОЛТ, 15% c.к.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тефлубензурон, 150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7 143,0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СУМИТИОН, 50% к.э.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фенитротион, 500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3 520,0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ОБЕРОН РАПИД, к.с.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спиромезифен, 228,6 г/л + абамектин, 11,4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15 914,0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ПРОТЕУС, м.д.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100 г/л + дельтаметрин, 10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3 870,5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АЛЬВЕРДЕ, к.с.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метафлумизон, 240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6 442,0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МОВЕНТО ЭНЕРДЖИ, к.с.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спиротетрамат, 120 г/л + имидаклоприд, 120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ОНИКС, 10% в.с.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бета-циперметрин, 100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МАТЧ 050, к.э.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луфенурон, 50 г/л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8 514,0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ГАМБЕЙ, в.д.г.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имидаклоприд, 700 г/л 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6 830,5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ДИМИПРИД, 70%, в.д.г.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имидаклоприд, 700 г/л 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6 830,5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ХИМСТАР, в.д.г.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имидаклоприд, 700 г/л 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6 830,5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КОНФИДОР ЭКСТРА, в.д.г.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имидаклоприд, 700 г/л 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6 830,5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МАРЛЕНОПРИДА, 70%в.д.г.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имидаклоприд, 700 г/л 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6 830,5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РЕЗЮМЕ, в.д.г.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имидаклоприд, 700 г/л 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6 830,5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Биопрепараты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БИТОКСИБАЦИЛЛИН, сух.п.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сух.п., (титр не менее 45 миллиард жизнеспособных спор/г, биологическая активность 1500 ЕА/г, содержание экзотоксина 0, 6-0, 8% (спорово-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кристаллический комплекс и син-экзотоксин Вacillus thurinqiensis,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var. тhurinqiensis)</w:t>
            </w:r>
          </w:p>
          <w:bookmarkEnd w:id="7"/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809,6</w:t>
            </w:r>
          </w:p>
        </w:tc>
      </w:tr>
    </w:tbl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препараты, имеющие государственную регистрацию двойного назначения и используемые, как гербицид и десикант;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препараты, имеющие государственную регистрацию двойного назначения и используемые, как инсектицид и как препараты, разрешенные для применения против вредителей запасов в складских помещениях товаропроизводителей сельскохозяйственной продукции;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имеющие государственную регистрацию двойного назначения и используемые, как инсектицид и как препараты, разрешенные для применения против вредителей запасов на предприятиях в системе хлебопродуктов;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 препараты, имеющие государственную регистрацию тройного назначения и используемые, как инсектицид и как препараты, разрешенные для применения против вредителей запасов в складских помещениях товаропроизводителей сельскохозяйственной продукции и против вредителей запасов на предприятиях в системе хлебопродуктов;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 препараты, имеющие государственную регистрацию двойного назначения и используемые, как инсектицид и фунгицид;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****** препараты, имеющие государственную регистрацию двойного назначения и используемые в качестве инсектицида и препарат для предпосевной обработки.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89"/>
        <w:gridCol w:w="4311"/>
      </w:tblGrid>
      <w:tr>
        <w:trPr>
          <w:trHeight w:val="30" w:hRule="atLeast"/>
        </w:trPr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г/кг-грамм/килограмм;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в.р.-водный раствор;</w:t>
            </w:r>
          </w:p>
        </w:tc>
      </w:tr>
      <w:tr>
        <w:trPr>
          <w:trHeight w:val="30" w:hRule="atLeast"/>
        </w:trPr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г/л-грамм/литр;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в.р.к.-водорастворимый концентрат;</w:t>
            </w:r>
          </w:p>
        </w:tc>
      </w:tr>
      <w:tr>
        <w:trPr>
          <w:trHeight w:val="30" w:hRule="atLeast"/>
        </w:trPr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з.б.у.-заводская бинарная упаковка;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в.р.п.-водорастворимый порошок;</w:t>
            </w:r>
          </w:p>
        </w:tc>
      </w:tr>
      <w:tr>
        <w:trPr>
          <w:trHeight w:val="30" w:hRule="atLeast"/>
        </w:trPr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кг-килограмм;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в.к.-водный концентрат;</w:t>
            </w:r>
          </w:p>
        </w:tc>
      </w:tr>
      <w:tr>
        <w:trPr>
          <w:trHeight w:val="30" w:hRule="atLeast"/>
        </w:trPr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к.к.р.-концентрат коллоидного раствора;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к.с.- концентрат суспензии;</w:t>
            </w:r>
          </w:p>
        </w:tc>
      </w:tr>
      <w:tr>
        <w:trPr>
          <w:trHeight w:val="30" w:hRule="atLeast"/>
        </w:trPr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с.т.с.-сухая текучая суспензия;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с.к.-суспензионный концентрат;</w:t>
            </w:r>
          </w:p>
        </w:tc>
      </w:tr>
      <w:tr>
        <w:trPr>
          <w:trHeight w:val="30" w:hRule="atLeast"/>
        </w:trPr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л-литр;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э.м.в.-эмульсия масляно-водяная;</w:t>
            </w:r>
          </w:p>
        </w:tc>
      </w:tr>
      <w:tr>
        <w:trPr>
          <w:trHeight w:val="30" w:hRule="atLeast"/>
        </w:trPr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м.д.-масляная дисперсия;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в.с.к.-водно-суспензионный концентрат;</w:t>
            </w:r>
          </w:p>
        </w:tc>
      </w:tr>
      <w:tr>
        <w:trPr>
          <w:trHeight w:val="30" w:hRule="atLeast"/>
        </w:trPr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м.к.-масляный концентрат;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в.э.-водная эмульсия;</w:t>
            </w:r>
          </w:p>
        </w:tc>
      </w:tr>
      <w:tr>
        <w:trPr>
          <w:trHeight w:val="30" w:hRule="atLeast"/>
        </w:trPr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- 2-метил – 4 хлорфеноксиуксусная кислота;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с.э.-суспензионная эмульсия;</w:t>
            </w:r>
          </w:p>
        </w:tc>
      </w:tr>
      <w:tr>
        <w:trPr>
          <w:trHeight w:val="30" w:hRule="atLeast"/>
        </w:trPr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мас.э. - масляная эмульсия;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В.г.-водорастворимые гранулы;</w:t>
            </w:r>
          </w:p>
        </w:tc>
      </w:tr>
      <w:tr>
        <w:trPr>
          <w:trHeight w:val="30" w:hRule="atLeast"/>
        </w:trPr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м.э. - микроэмульсия;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с.п.-смачивающийся порошок;</w:t>
            </w:r>
          </w:p>
        </w:tc>
      </w:tr>
      <w:tr>
        <w:trPr>
          <w:trHeight w:val="30" w:hRule="atLeast"/>
        </w:trPr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май.э.к. - масляный концентрат эмульсии;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к.э.-концентрат эмульсии;</w:t>
            </w:r>
          </w:p>
        </w:tc>
      </w:tr>
      <w:tr>
        <w:trPr>
          <w:trHeight w:val="30" w:hRule="atLeast"/>
        </w:trPr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м.э.к. - концентрат микроэмульсии;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%-процент.</w:t>
            </w:r>
          </w:p>
        </w:tc>
      </w:tr>
      <w:tr>
        <w:trPr>
          <w:trHeight w:val="30" w:hRule="atLeast"/>
        </w:trPr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в.д.г.-водно-диспергируемые гранулы;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