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63a3" w14:textId="5c96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2021-2022 учебный год по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7 октября 2021 года № 376. Зарегистрирован в Министерстве юстиции Республики Казахстан 12 октября 2021 года № 24713.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2021-2022 учебный год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13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кадров с техническим и профессиональным, послесредним образованием" (зарегистрировано в Реестре государственной регистрации нормативных правовых актов №7300).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образования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Шаменову Б.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2021 года № 376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2021-2022 учебный год по Кызылординской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(квалификации)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количество мест (очная форма обучения)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5АВ01120101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01140200 - Музыкальное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01140300 - Художественный труд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01140400 - Самопознание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самопознания, начального и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01140500 - 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и спорту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01140600 - Педагогика и методика преподавания языка и литературы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01140700 - Информатика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02120300 - Дизайн промышленной продукции*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промышленный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02150100 - Инструментальное исполнительство (по видам инструментов)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02150300 - Вокальное искусство*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02150400 - Хоровое 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02150700 - Хореографическое искусство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04130200 - Логистика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05220100 - 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05320100 - Геологическая съемка, поиск и разведка месторождений полезных ископаемых (по видам)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05320200 - Технология и техника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06120200 - Системы информационной безопасности*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 Программное обеспечение (по видам)*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07110400 - Лабораторная технология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07130100 - Электрооборудование (по видам и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07130200 - 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07130300 - Теплоэнергетические установки тепловых электрических станций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Техник-теплоэнергетик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07130400 - 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котельных и пылеприготовительных цехов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07130700 - Техническое обслуживание, ремонт и эксплуатация электромеханического оборудования (по видам и отраслям)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07140500 - Цифровая техника (по видам)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и ремонту электронной и цифровой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07140700 - 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07140900 - 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 и каналов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07150300 - Токарное дело (по видам)*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07150500 - Сварочное дело (по видам)*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07150600 - Слесарное дело (по отраслям и видам)*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07160500 - Эксплуатация, ремонт и техническое обслуживание тягового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07161300 - Техническое обслуживание, ремонт и эксплуатация автомобильного транспорта*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07161600 - Механизация сельского хозяйства*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07161700 - Эксплуатация, техническое обслуживание и ремонт сельскохозяйственной техники*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07210200 - Производство молока и молочной продукции*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7210900 - Рыбное производство*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07220100 - Производство строительных изделий и конструкций*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07221400 - Мебельное производство*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07230100 - Швейное производство и моделирование одежды*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07240100 - Подземная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07240300 - Открытая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07320100 - Строительство и эксплуатация зданий и сооружений*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сухого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07321100 - Монтаж и эксплуатация инженерных систем объектов жилищно-коммунального хозяйства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 сантехник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обслуживанию инженерных систем объектов жилищно-коммунального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монтажу и эксплуатации инженерных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07321200 - Монтаж и эксплуатация оборудования и систем газоснабжения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обороудования газовых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07321400 - Гидротехническая мелиорация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08110100 - Агрономия*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08110300 - Плодоовощеводство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– Зоотехния*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08110700 - Рыбное хозяйство (по видам)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08410100 - Ветеринария*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санитар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фелдьшер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09110100 - Стоматология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09120100 - Лечебное дело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Сестринское дело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обшей практики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– Акушерское дело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09140100 - Лабораторная диагностика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09160100 - Фармация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10130300 - Организация питания*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10320200 - Защита в чрезвычайных ситациях (по профилю)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специальность, по которой возможна подготовка кадров из числа граждан с особыми образовательными потребностями.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