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1825" w14:textId="3401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4 февраля 2021 года № 198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декабря 2021 года № 434. Зарегистрировано в Министерстве юстиции Республики Казахстан 11 декабря 2021 года № 25741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4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2021 год" (зарегистрировано в Реестре государственной регистрации нормативных правовых актов за № 8140)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объемах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с порядковыми номерами 15, 15.1, 15.2, 15.3, 15.4, 15.5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 за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 (от 600 голов)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2 306 520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4 916 566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обеспечить государственную регистрацию настоящего постановления в Министертве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 Б.Д.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