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ba51" w14:textId="e6ab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Кызылорды от 4 января 2019 года № 12470 "Об определении единого организатора для заказчиков"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5 февраля 2021 года № 17297. Зарегистрировано Департаментом юстиции Кызылординской области 5 февраля 2021 года № 8141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Кызылорды от 4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12470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единого организатора для заказчиков" (зарегистрировано в Реестре государственной регистрации нормативных правовых актов за номером 6651, опубликовано 23 января 2019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