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3e497" w14:textId="1d3e4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акима города Кызылорды от 5 марта 2020 года №886 "Об образовании избирательных участков"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Кызылорда Кызылординской области от 25 марта 2021 года № 915. Зарегистрировано Департаментом юстиции Кызылординской области 26 марта 2021 года № 8228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 города Кызылорды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акима города Кызылорды от 5 марта 2020 года </w:t>
      </w:r>
      <w:r>
        <w:rPr>
          <w:rFonts w:ascii="Times New Roman"/>
          <w:b w:val="false"/>
          <w:i w:val="false"/>
          <w:color w:val="000000"/>
          <w:sz w:val="28"/>
        </w:rPr>
        <w:t>№ 886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образовании избирательных участков" (зарегистрировано в Реестре государственной регистрации нормативных правовых актов за номером 7270, опубликовано 7 марта 2020 года в эталонном контрольном банке нормативных правовых актов Республики Казахстан).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акима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Нуридинов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