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0cdc" w14:textId="1790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Кызылорды от 29 марта 2021 года № 17759 "О приватизации организации городской коммунальной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5 ноября 2021 года № 1313. Зарегистрировано в Министерстве юстиции Республики Казахстан 11 ноября 2021 года № 25103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Кызылорды от 29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17759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приватизации организации городской коммунальной собственности" (зарегистрировано в Реестре государственной регистрации нормативных правовых актов за № 8230).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