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298" w14:textId="cde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Кызылорды от 27 октября 2017 года № 9399 "Об утверждении схемы пастбищеоборотов по городу Кызылорда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9 декабря 2021 года № 1579. Зарегистрировано в Министерстве юстиции Республики Казахстан 22 декабря 2021 года № 25897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27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городу Кызылорда на основании геоботанического обследования пастбищ" (зарегистрировано в Реестре государственной регистрации нормативных правовых актов за № 6021).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