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435f" w14:textId="f604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470 "О бюджете сельского округа Жетес би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44. Зарегистрировано Департаментом юстиции Кызылординской области 5 мая 2021 года № 8337.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Жетес би на 2021-2023 годы" (зарегистрировано в Реестре государственной регистрации нормативных правовых актов за номером 8114)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Жетес би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36 671,2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552,2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