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2f1a" w14:textId="f7c2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Аральского района Кызылординской области "Об установлении квоты рабочих мест на 2021 год" от 25 декабря 2020 года № 140-қ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13 октября 2021 года № 147-қ. Зарегистрировано в Министерстве юстиции Республики Казахстан 19 октября 2021 года № 24804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Аральского района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Аральского района Кызылординской области "Об установлении квоты рабочих мест на 2021 год"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140-қ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№7963).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Аральского района Кызылординской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Аральского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