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779d" w14:textId="16a7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Аральском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7 декабря 2021 года № 159. Зарегистрировано в Министерстве юстиции Республики Казахстан 15 декабря 2021 года № 25794.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Аральского районного маслихата Кызылординской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Аральксий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Аральского районного маслихата "О возмещении затрат на обучение на дому детей с ограниченными возможностями из числа инвалидов по индивидуальному учебному плану" от 2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5931).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Аральского районного маслихата Кызылординской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Аральском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"Аральский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