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59ac" w14:textId="bcd5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декабря 2021 года № 161. Зарегистрировано в Министерстве юстиции Республики Казахстан 29 декабря 2021 года № 26183.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22 107 647,5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2 513 999,4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123 085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328 015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19 142 548,1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22 032 695,7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- 321 150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90 262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4 200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4 200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106 778,6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-106 778,6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 тысяч тенге;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377 182,5 тысяч тенге;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216 168,7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на 2022 год с районного бюджета в областной бюджет определены в 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-50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- 50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бюджетной субвенции, передаваемый в районный бюджет на 2022 год установлен в размере 12 327 579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2022-2024 годы нижеследующие объемы бюджетных субвенций, передаваемых из районного бюджета в бюджеты города, поселков, сельских округов, в том числе: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151 785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72 057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63 509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Аралкум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Атанши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Бекбауыл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38 381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Беларан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33 176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Жетесби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Жинишкекум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32 263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47 092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39 464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30 390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32 681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52 291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18 173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Всего 1 063 091 954 331 963 537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районном бюджете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 развития и формирования уставного капитала или увеличение уставного капитала юридических лиц районного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2022 год в сумме 55 289 тысяч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в районном бюджете на 2022 год возврат трансфертов из районного бюджета в областной бюджет в сумме 11 704 568 тысяч тенге.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161</w:t>
            </w:r>
          </w:p>
        </w:tc>
      </w:tr>
    </w:tbl>
    <w:bookmarkStart w:name="z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22 107 647,5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19 142 548,1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19 141 678,4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19 141 678,4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 на капитальный и средний ремонт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055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12 973 671,2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55 134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161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161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161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выделенные за счет средств областного бюджета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"Алғашқы жұмыс орны"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"Ұрпақтар келісім шарты"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деятельности "Инватакси" на развитие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помощи ветеранам Великой Отечественной войны, ветеранам труда, приравненным по льготам к ветеранам Великой Отечественной войны и другим лицам, применяющим силу Закона Республики Казахстан от 6 мая 2020 года "О ветеранах"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студентам, обучающимся из числа социально 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больным, находящимся на лечении в поддерживающей фазе туберкулеза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детям, состоящим на диспансерном учете с гематологическими заболеваниями, включая гемобласты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индивидуального помощника, обслуживающего инвалидов I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определения и установления границ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"Бекарыстан би-Жанакурылыс"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автомобильной дороги районного значения 21 километр" Самара-Шымкент-Аманоткель-Жанакурылыс "в Аральском районе"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реку Сырдарья к станции Хан в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по улице А. Байтаханова,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по улице А. Байтурсынова,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по улице М. Умбет би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по улице С. Садибекова,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по ул. Т. борец,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ул. К. Дарибаева в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ул. Айтеке би в г. Аральске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переулок О. Жанодосова, о. Жандосова и ул. Ж. Сайна в г. Аральске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161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жилищного фонда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выделяемого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