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3b2" w14:textId="3b35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Казалинского района от 10 ноября 2016 года №274 и решение Казалинского районного маслихата от 10 ноября 2016 года №62 "Об изменении границ (черты) населенных пунктов Казалинского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Казалинского районного акимата Кызылординской области от 24 февраля 2021 года № 49 и решение Казалинского районного маслихата Кызылординской области от 24 февраля 2021 года № 18. Зарегистрировано Департаментом юстиции Кызылординской области 5 марта 2021 года № 8165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Казалинского района ПОСТАНОВЛЯЕТ и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Казалинского района от 10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Казалинского районного маслихата от 10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(черты) населенных пунктов Казалинского района" (зарегистрировано в Реестре государственной регистрации нормативных правовых актов за номером 5655, опубликовано 9 декабря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от 24 февраля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№62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населенных пунктов Казалинского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401"/>
        <w:gridCol w:w="1886"/>
        <w:gridCol w:w="910"/>
        <w:gridCol w:w="586"/>
        <w:gridCol w:w="1236"/>
        <w:gridCol w:w="1560"/>
        <w:gridCol w:w="586"/>
        <w:gridCol w:w="750"/>
        <w:gridCol w:w="1237"/>
        <w:gridCol w:w="1562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земель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участок под строительсво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земли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 летние насаждения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сельского округа Бирлик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Г.Муратбаев, сельского округа Г.Муратбаев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У.Туктибаев сельского округа Алга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 сельского округа Акжона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