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901d" w14:textId="76d9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25 декабря 2020 года №555 "О бюджете сельского округа Кызылкум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36. Зарегистрировано Департаментом юстиции Кызылординской области 16 марта 2021 года № 8194.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№555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Кызылкум на 2021-2023 годы" (зарегистрировано в Реестре государственной регистрации нормативных правовых актов за номером 7994, опубликовано 06 января 2021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86614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84670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87286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672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нового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расходы по обеспечению деятельности аппарата акима 200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555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Кызылкум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