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cc71" w14:textId="3fac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25 декабря 2020 года №543 "О бюджете поселка Айтеке би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24. Зарегистрировано Департаментом юстиции Кызылординской области 16 марта 2021 года № 8198.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поселка Айтеке би на 2021-2023 годы" (зарегистрировано в Реестре государственной регистрации нормативных правовых актов за номером 7977, опубликовано 06 января 2021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Айтеке би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406444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77427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329017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468398,4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-61954,4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61954,4 тысяч тенге.".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благоустройство, освещение 61514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2), 3) нового содержания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аппаратов акимов 7726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435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Айтеке би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