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f70f7" w14:textId="39f70f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решение Казалинского районного маслихата от 25 декабря 2020 года №557 "О бюджете сельского округа Майлыбас на 2021-2023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Казалинского районного маслихата Кызылординской области от 12 марта 2021 года № 38. Зарегистрировано Департаментом юстиции Кызылординской области 16 марта 2021 года № 8200.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от 4 декабря 2008 года "Бюджетный кодекс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Казалинский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Казалинского районного маслихата от 25 декабря 2020 года </w:t>
      </w:r>
      <w:r>
        <w:rPr>
          <w:rFonts w:ascii="Times New Roman"/>
          <w:b w:val="false"/>
          <w:i w:val="false"/>
          <w:color w:val="000000"/>
          <w:sz w:val="28"/>
        </w:rPr>
        <w:t>№557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сельского округа Майлыбас на 2021-2023 годы" (зарегистрировано в Реестре государственной регистрации нормативных правовых актов за номером 7972, опубликовано 31 декабря 2020 года в эталонном контрольном банке нормативных правовых актов Республики Казахстан) следующие изменения и дополнение: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сельского округа Майлыбас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57200 тысяч тенге, в том числе: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3097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54103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59783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-2583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2583 тысяч тенге.".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2)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сфера культуры 8714 тысяч тенге.".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дополнить подпунктом 3) нового содержания: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 расходы по обеспечению деятельности аппарата акима 200 тысяч тенге.".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 и подлежит официальному опубликованию.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внеочередной ІІІ сессий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ОРЫМБАЕВ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Казалинского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ЖАРЫЛҚАП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Қазалы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12 наурыздағы № 38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Казалинского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 557</w:t>
            </w:r>
          </w:p>
        </w:tc>
      </w:tr>
    </w:tbl>
    <w:bookmarkStart w:name="z34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сельского округа Майлыбас</w:t>
      </w:r>
    </w:p>
    <w:bookmarkEnd w:id="1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Сумма, 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