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70d9" w14:textId="1917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Казалинского района от 20 января 2021 года № 7 "Об установлении квоты рабочих мест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21 октября 2021 года № 163.Зарегистрирован в Министерстве юстиции Республики Казахстан 27 октября 2021 года № 24939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Казалинского района от 20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на 2021 год" (зарегистрировано в Реестре государственной регистрации нормативных правовых актов за №8133).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"Казалинский районный отдел занятости, социальных программ и регистрации актов гражданского состояния"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