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e1b69" w14:textId="4ce1b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Казалинского районного маслихата от 29 апреля 2021 года № 47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26 октября 2021 года № 121. Зарегистрировано в Министерстве юстиции Республики Казахстан 9 ноября 2021 года № 25075. Утратило силу решением Казалинского районного маслихата Кызылординской области от 24 октября 2023 года № 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Казалинского районного маслихата Кызылординской области от 24.10.2023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7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РЕШИЛ: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29 апреля 2021 года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8348)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2021 года № 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2021 года № 47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Казалинского района Кызылординской области,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республиканское государственное учреждение "Департамент бюро национальной статистики агентсва по стратегическому планированию и реформам Республики Казахстан по Кызылординской области";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коммунальное государственное учреждение "Казалинский районный отдел занятости, социальных программ и регистрации актов гражданского состояния";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решениями акима города, поселка,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(далее – МИО) в денежной форме отдельным категориям нуждающихся граждан (далее - получатели социальной помощи) в случае наступления трудной жизненной ситуации, а также к праздничным дням.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 и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социальная помощь оказывается в порядке, предусмотренном настоящими Правилами.</w:t>
      </w:r>
    </w:p>
    <w:bookmarkEnd w:id="19"/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предоставляется единовременно в виде денежной выплаты следующим категориям граждан: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Победы - 9 мая: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 Союза ССР), партизанам и подпольщикам Великой Отечественной войны -1 000 000 (один миллион) тенге и 40 (сорок) месячных расчетных показателей;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ставшим инвалидами вследствие ранения, контузии, увечья или заболевания, полученным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в размере - 1 000 000 (один миллион) тенге и 40 (сорок) месячных расчетных показателей;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- 100 000 (сто тысяч) тенге и 30 (тридцать) месячного расчетного показателя а также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Великой Отечественной войны в размере – 100 000 (сто тысяч) тенге;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инвалида Великой Отечественной войны или лицам, приравненным по льготам к инвалидам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признанными инвалидами в результате общего заболевания, трудового увечья и других причин (за исключением противоправных), которые не вступали в повторный брак в размере - 100 000 (сто тысяч) тенге;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 – в размере 30 (тридцать) месячных расчетных показателей;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инвалидами вследствие ранения, контузии, увечья, полученных при защите бывшего Союза Советских Социалистических Республик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в размере - 30 (тридцать) месячных расчетных показателей;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– в размере 5 (пять) месячных расчетных показателей;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– в размере 30 (тридцать) месячных расчетных показателей и 40 (сорок) месячных расчетных показателей;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– в размере 30 (тридцать) месячных расчетных показателей;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Карахабе в размере - 30 (тридцать) месячных расчетных показателей;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 – в размере 30 (тридцать) месячных расчетных показателей и 40 (сорок) месячных расчетных показателей;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атомной электростанции – в размере 30 (тридцать) месячных расчетных показателей и 40 (сорок) месячных расчетных показателей;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погибшим при ликвидации последствий катастрофы на Чернобыльской атомной электростанции – в размере 5 (пять) месячных расчетных показателей;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инвалидов, а также гражданам, смерть которых в установленном порядке связана с воздействием катастрофы на Чернобыльской атомной электростанции в размере - 5 (пять) месячных расчетных показателей;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участвовавшим непосредственно в ядерных испытаниях в размере - 30 (тридцать) месячных расчетных показателей и 40 (сорок) месячных расчетных показателей;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ядерных испытаний в размере - 30 (тридцать) месячных расчетных показателей и 40 (сорок) месячных расчетных показателей;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граждан, смерть которых в установленном порядке связана с ядерными испытаниями на объектах гражданского или военного назначения в размере - 5 (пять) месячных расчетных показателей.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независимости - 16 декабря: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принимавшие участие в событиях 16-17 декабря 1986 года в Казахстане, реабилитированные в порядке, установленном Законом Республики Казахстан "О реабилитации жертв массовых политических репрессий" в размере - 100 000 (сто тысяча) тенге.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оказывается отдельным категориям нуждающихся граждан, оказавшимся в трудной жизненной ситуации единовременно и (или) периодически (ежемесячно):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вследствие стихийного бедствия или пожара по месту возникновения стихийного бедствия или пожара, без учета среднедушевого дохода: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каждого умершего члена семьи в размере 40 (сорок) месячных расчетных показателей;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вреда его имуществу (при наличии подтверждающего документа) в размере 150 (сто пятьдесять) месячных расчетных показателей;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(семьям) находящимся в трудной жизненной ситуации, в том числе ограничение жизнедеятельности вследствие социально значимых заболеваний, заболеваний, представляющим опасность для окружающих: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заболеванием туберкулез ежемесячно без учета среднедушевого дохода в размере 10 (десяти) месячных расчетных показателей;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состоящим на диспансерном учете с апластической анемией ежемесячно без учета среднедушевого дохода в размере 7,6 месячных расчетных показателей;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инфицированным вирусом иммунодефицита человека состоящим на диспансерном учете ежемесячно без учета среднедушевого дохода в 2 (двух) 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расходов на предоставление социальной помощи осуществляется в пределах средств, предусмотренных бюджетом Казалинского района на текущий финансовый год.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прекращается в случаях: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района;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60"/>
    <w:bookmarkStart w:name="z7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Мониторинг и учет предоставления социальной помощи проводит уполномоченный в орган с использованием базы данных автоматизированной информационной системы "Е-Собес".</w:t>
      </w:r>
    </w:p>
    <w:bookmarkEnd w:id="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