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e54d" w14:textId="5d9e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Карашенгель Казалинского района Кызылординской области от 4 мая 2021 года № 28. Зарегистрировано Департаментом юстиции Кызылординской области 5 мая 2021 года № 8347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заключением Областной ономастической комиссии от 31 декабря 2020 года №3 аким сельского округа Карашенгель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"Мөлтек ауданы" в селе Жалантос батыр, сельского округа Карашенгель именем "Бөкембай Қырғызбаев".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Жамшейтов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