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d596" w14:textId="76ad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16 февраля 2021 года № 11. Зарегистрировано Департаментом юстиции Кызылординской области 19 февраля 2021 года № 8159. Утратило силу решением Кармакшинского районного маслихата Кызылординской области от 8 сентября 2023 года № 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Кармакшинского районного маслихата Кызылординской области от 08.09.2023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0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Кармакшинский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Кармакшинского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Кармакшинского районного маслихата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учреждением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координации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2021 года № 11</w:t>
            </w:r>
          </w:p>
        </w:tc>
      </w:tr>
    </w:tbl>
    <w:bookmarkStart w:name="z20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5"/>
    <w:bookmarkStart w:name="z2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Кармакшинского районного маслихата Кызылординской области от 25.07.2022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2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Кармакшинского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Агенства по стратегическому планированию и реформам Республики Казахстан по Кызылординской области";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праздничные дни – дни национальных и государственных праздников Республики Казахстан;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орган-коммунальное государственное учреждение Кармакшинский районный отдел занятости, социальных программ и регистрации актов гражданского состояния" акимата Кармакшинского района;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получатели) в случае наступления трудной жизненной ситуации, а также к праздничным дням.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раз в полугодие).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5 - в редакции решения Кармакшинского районного маслихата Кызылординской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в виде денежных выплат следующим категориям граждан: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бывшего Союза ССР), партизанам и подпольщикам Великой Отечественной войны в размере - 1 000 000 (один миллион) тенге и 40 (сорок) месячных расчетных показателей;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- 1 000 000 (один миллион) тенге и 40 (сорок) месячных расчетных показателей;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Союза ССР за самоотверженный труд и безупречную воинскую службу в тылу в годы Великой Отечественной войны в размере единовременно - 100 000 (сто тысяч) тенге и 30 (тридцать) месячного расчетного показателя а также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– 100 000 (сто тысяч)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Великой Отечественной войны или лицам, приравненным по льготам к лицам с инвалидностью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признанными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- 100 000 (сто тысяч)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–в размере 30 (тридцать) месячных расчетных показателей;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- 30 (тридцать) месячных расчетных показателей;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5 (пять) месячных расчетных показателей;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30 (тридцать) месячных расчетных показателей;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в размере 30 (тридцать) месячных расчетных показателей;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в размере - 30 (тридцать) месячных расчетных показателей;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– в размере 30 (тридцать) месячных расчетных показателей;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погибшим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в размере 5 (пять) месячных расчетных показателей;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- 5 (пять) месячных расчетных показателей;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вследствие ядерных испытаний – в размере 30 (тридцать) месячных расчетных показателей;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Независимости - 16 декабря: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принимавшим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дел- в размере 100 000 (сто тысяч) тенге.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единовременная выплата в размере - 3 (три) месячных расчетных показателей;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изменением, внесенным решением Кармакшинского районного маслихата Кызылординской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пожара, единовременно без учета среднедушевого дохода, срок оказания не позднее шести месяцев с момента наступления трудной жизненной ситуации: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умершего члена семьи единовременно в размере 40 (сорок) месячных расчетных показателей;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единовременно в размере 150 (сто пятьдесять) месячных расчетных показателей;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 признанным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представляющим опасность для окружающих:</w:t>
      </w:r>
    </w:p>
    <w:bookmarkEnd w:id="46"/>
    <w:bookmarkStart w:name="z21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ежемесячно без учета среднедушевого дохода в размере 10 (десяти) месячных расчетных показателей;</w:t>
      </w:r>
    </w:p>
    <w:bookmarkEnd w:id="47"/>
    <w:bookmarkStart w:name="z21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состоящим на диспансерном учете с апластической анемией ежемесячно без учете среднедушевого дохода ежемесячно в размере 7,6 месячных расчетных показателей;</w:t>
      </w:r>
    </w:p>
    <w:bookmarkEnd w:id="48"/>
    <w:bookmarkStart w:name="z21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сопровождающим лиц с инвалидностью первой группы на санаторно-курортное лечение, без учета среднедушевого дохода предоставляется в размере 40 (сорока) месячных расчетных показателей, на основании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bookmarkEnd w:id="49"/>
    <w:bookmarkStart w:name="z21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инфицированным вирусом иммунодефицита человека состоящим на диспансерном учета ежемесячно без учета среднедушевого дохода в 2 (двух) кратном размере величины прожиточного минимума, установленного Законом о республиканском бюджете на соответствующий финансовый год.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социально уязвимых слоев населения, обучающимся по очной форме обучения в высших учебных заведениях Республики Казахстан, среднедушевой доход которых за предыдущий квартал обращения составляет ниже трехкратной величины прожиточного минимума, установленного Законом Республики Казахстан о республиканском бюджете на соответствующий финансовый год, а именно: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детям-сиротам;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с инвалидностью;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из многодетных семей;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оставшимся без попечения родителей;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воспитанникам детских домов и детских деревень;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получающим государственное социальное пособие по случаю потери кормильца;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у которых оба родителя по возрасту являются пенсионерами или один из которых является лицом с инвалидностью;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воспитывающих детей с инвалидностью, имеющих четырех и более совместно проживающих несовершеннолетних детей, в том числе детей, обучающихся в средних общеобразовательных, высших и (или) средних профессиональных учебных заведениях очной формы обучения, после достижения совершеннолетия до времени окончания ими учебных заведений (но не более, чем до достижения двадцатитрехлетнего возраста).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студентам, состоит из ежегодных единовременных платежей в размере стоимости образовательных услуг, предоставляемых учебным заведением, а также единовременных социальных выплат, покрывающих затраты на питание и проживание в размере 72 (семьдесят два) месячных расчетных показателей.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малообеспеченных семей, обучающимся по очной форме обучения в высших учебных заведениях Республики Казахстан, среднедушевой доход которых за предыдущий квартал обращения не превышает прожиточного минимума, установленного Законом Республики Казахстан о республиканском бюджете за соответствующий финансовый год.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решением Кармакшинского районного маслихата Кызылординской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расходов на предоставление социальной помощи осуществляется в пределах средств, предусмотренных бюджетом Кармакшинского района на текущий финансовый год.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предоставляется в денежной форме до 10 числа месяца, следующего за днем принятия решения о назначении социальной помощи через банки второго уровня или организации, имеющих лицензии на соответствующие виды банковских операций путем перечисления на счета получателей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прекращается в случаях: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71"/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2021 года № 11</w:t>
            </w:r>
          </w:p>
        </w:tc>
      </w:tr>
    </w:tbl>
    <w:bookmarkStart w:name="z19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признаваемых утратившими силу некоторых решений Кармакшинского районного маслихата</w:t>
      </w:r>
    </w:p>
    <w:bookmarkEnd w:id="74"/>
    <w:bookmarkStart w:name="z1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Кармакшинского районного маслихата от 20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5983, опубликовано 20 октября 2017 года в эталонном контрольном банке нормативных правовых актов Республики Казахстан).</w:t>
      </w:r>
    </w:p>
    <w:bookmarkEnd w:id="75"/>
    <w:bookmarkStart w:name="z2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Кармакшинского районного маслихата от 26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Кармакшинского районного маслихата от 20 сентября 2017 года №117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6205, опубликовано 26 марта 2018 года в эталонном контрольном банке нормативных правовых актов Республики Казахстан).</w:t>
      </w:r>
    </w:p>
    <w:bookmarkEnd w:id="76"/>
    <w:bookmarkStart w:name="z2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Кармакшинского районного маслихата от 15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изменении и дополнении в решение Кармакшинского районного маслихата от 20 сентября 2017 года №117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6703, опубликовано 05 марта 2019 года в эталонном контрольном банке нормативных правовых актов Республики Казахстан).</w:t>
      </w:r>
    </w:p>
    <w:bookmarkEnd w:id="77"/>
    <w:bookmarkStart w:name="z2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Кармакшинского районного маслихата от 28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Кармакшинского районного маслихата от 20 сентября 2017 года №117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6840, опубликовано 17 июля 2019 года в эталонном контрольном банке нормативных правовых актов Республики Казахстан).</w:t>
      </w:r>
    </w:p>
    <w:bookmarkEnd w:id="78"/>
    <w:bookmarkStart w:name="z2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Кармакшинского районного маслихата от 07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Кармакшинского районного маслихата от 20 сентября 2017 года №117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7366, опубликовано 15 апреля 2020 года в эталонном контрольном банке нормативных правовых актов Республики Казахстан).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