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9513" w14:textId="3529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4 марта 2021 года № 249. Зарегистрировано Департаментом юстиции Кызылординской области 15 марта 2021 года № 8185.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7), 8) </w:t>
      </w:r>
      <w:r>
        <w:rPr>
          <w:rFonts w:ascii="Times New Roman"/>
          <w:b w:val="false"/>
          <w:i w:val="false"/>
          <w:color w:val="000000"/>
          <w:sz w:val="28"/>
        </w:rPr>
        <w:t>сатьи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трудоустройста лиц, состоящих на учете службы пробации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трудоустройста лиц, освобожденных из мест лишения свободы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Ж.Омарова.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акима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 № 249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трудоустройтва лиц, состоящих на учете службы пробации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(человек)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Размер квоты (процент) от списочной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численности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"Ораз Ахун ЛТД"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"Тұрмағамбет"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"АНК-Дәулет"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"Урумбасаров"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"Думан"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 № 249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трудоустройтва лиц, освобожденных из мест лишения свободы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(человек)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(процент) от списочной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численности работников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"Қармақшы құрылыс"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