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4846" w14:textId="dac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28 декабря 2020 года №408 "О бюджете поселка Торетам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18. Зарегистрировано Департаментом юстиции Кызылординской области 19 марта 2021 года № 8212.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2021-2023 годы" (зарегистрировано в Реестре государственной регистрации нормативных правовых актов за номером 8000,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Торетам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471 536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448 483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480 840,9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-9 304,9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9 304,9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17 марта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408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17 марта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28 декабря 2020 года № 408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районного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финансовые средства на санитарные работы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среднего ремонта 20 улиц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