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67672" w14:textId="3d676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Кармакшинского районного маслихата от 28 декабря 2020 года №418 "О бюджете сельского округа Куандария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17 марта 2021 года № 28. Зарегистрировано Департаментом юстиции Кызылординской области 19 марта 2021 года № 8214.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Кармакшинский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Кармакшинского районного маслихата от 28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 418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Куандария на 2021-2023 годы" (зарегистрировано в Реестре государственной регистрации нормативных правовых актов за номером 7982, опубликовано в эталонном контрольном банке нормативных правовых актов Республики Казахстан от 6 января 2021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Куандария на 2021-2023 годы согласно приложениям 1, 2 и 3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45 758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627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45 131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46 228,3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-470,3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470,3 тысяч тенге";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Кармакшинского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Рзалиев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Кармакшинского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Кармакшинского районного маслихата от 17 марта 2021 года №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Кармакшинского районного маслихата от 28 декабря 2020 года № 418</w:t>
            </w:r>
          </w:p>
        </w:tc>
      </w:tr>
    </w:tbl>
    <w:bookmarkStart w:name="z2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Куандария на 2021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Кармакшинского районного маслихата от 17 марта 2021 года №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Кармакшинского районного маслихата от 28 декабря 2020 года № 418</w:t>
            </w:r>
          </w:p>
        </w:tc>
      </w:tr>
    </w:tbl>
    <w:bookmarkStart w:name="z2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Куандария на 2021 год за счет районного бюджета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государственной экспертизы на устройство детской и спортивной площадки в сельском округе Куандария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насоса в сельском округе Куандария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