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9d75" w14:textId="7a29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28 декабря 2020 года №415 "О бюджете сельского округа Т.Комекбаев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марта 2021 года № 25. Зарегистрировано Департаментом юстиции Кызылординской области 19 марта 2021 года № 8217.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 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2021-2023 годы" (зарегистрировано в Реестре государственной регистрации нормативных правовых актов за номером 7983, опубликовано в эталонном контрольном банке нормативных правовых актов Республики Казахстан от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Т.Комекбаев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1 693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17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28 декабря 2020 года № 415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