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dd04" w14:textId="bbdd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16 февраля 2021 года № 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 ноября 2021 года № 90. Зарегистрировано в Министерстве юстиции Республики Казахстан 13 ноября 2021 года № 25139. Утратило силу решением Кармакшинского районного маслихата Кызылординской области от 8 сентября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8159)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2021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 № 11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Кармакшинского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"Кармакшинский районный отдел занятости, социальных программ и регистрации актов гражданского состояния" акимата Кармакшинского района;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- 1 000 000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Союза ССР за самоотверженный труд и безупречную воинскую службу в тылу в годы Великой Отечественной войны в размере единовременно - 100 000 (сто тысяч) тенге и 30 (тридцать) месячного расчетного показателя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100 000 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- 100 000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–в размере 30 (тридцать)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–в размере 5 (пять)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30 (тридцать) месячных расчетных показателей и 40 (сорок)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– в размере 30 (тридцать) месячных расчетных показателей и 40 (сорок)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– в размере 30 (тридцать) месячных расчетных показателей и 40 (сорок)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– в размере 5 (пять)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- 30 (тридцать) месячных расчетных показателей и 40 (сорок)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в размере - 30 (тридцать) месячных расчетных показателей и 40 (сорок)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- 5 (пять) месячных расчетных показателей.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Независимости- 16 декабря;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16-17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- 100 000 (сто тысяч) тенге.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150 (сто пятьдесять) месячных расчетных показателей;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ежемесячно в размере 7,6 месячных расчетных показателей;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Кармакшинского района на текущий финансовый год.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