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22d9" w14:textId="7812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Кармакшинского районного маслихата от 8 ноября 2016 года № 74 "Об утверждении положения о награждении Почетной грамотой Кармакшинского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8 декабря 2021 года № 111. Зарегистрирован в Министерстве юстиции Республики Казахстан 15 декабря 2021 года № 25795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8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награждении Почетной грамотой Кармакшинского района" (зарегистрировано в Реестре государственной регистрации нормативных правовых актов под № 5670)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награждении Почетной грамотой Кармакшинского района утвержденном указанным решением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Коммунальное государственное учреждение "Аппарат акима Кармакшинского района" реализует мероприятия по документационному и иному обеспечению, а также по учету лиц, награжденных Почетной грамотой.".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