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4f74" w14:textId="f7e4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113. Зарегистрирован в Министерстве юстиции Республики Казахстан 24 декабря 2021 года № 25992.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20 546 484 тысяч тенге, в том числе:</w:t>
      </w:r>
    </w:p>
    <w:bookmarkEnd w:id="2"/>
    <w:bookmarkStart w:name="z9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1 459 204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19 070 650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21 271 513,3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99 803,6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230 336,6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130 533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-824 832,9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824 832,9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229 725 тысяч тенге;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130 533 тысяч тенге;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725 640,9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17.08.2022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08.11.2022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2022 год с районного бюджета в областной бюджет определены нормативы распределения доходов в нижеследующих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2022 год передаваемый объем бюджетной субвенций в районный бюджет установлено в размере 11 678 350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2022-2024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101 553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32 566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51 789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42 172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35 845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30 736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39 306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37 797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42 628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47 814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46 008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33 698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32 004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38 198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67 652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12 288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49 607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42 905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36 220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30 819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39 061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30 421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42 593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46 908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45 162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33 935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32 431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38 598 тысяч тенге.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69 188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12 271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50 180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43 357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36 617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30 922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39 538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30 703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42 918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47 454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45 654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34 215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32 828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38 979 тысяч тенге.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районном бюджете,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районном бюджете,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за счет средств республиканского бюджета предусмотрены кредиты на реализацию мер социальной поддержки специалистов 229 725 тысяч тенге.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погашение бюджетных кредитов, выданных физическим лицам для реализаций мер социальной поддержки специалистов, на 2022 год в размере 130 533 тысяч тенге.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2022 год в сумме 27 464 тысяч тенге.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2022 год возврат трансфертов из районного бюджета в областной бюджет в сумме 10 145 450 тысяч тенге.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возврат неиспользованных (недоиспользованных) целевых трансфертов, выделенных из республиканского бюджета в 2021 году в областной бюджет в сумме 7 347,7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Кармакшинского районного маслихата Кызылординской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возврат неиспользованных (недоиспользованных) целевых трансфертов, выделенных из Национального фонда Республики Казахстан в 2021 году в областной бюджет в сумме 202 112,2 тысяч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10-2 в соответствии с решением Кармакшинского районного маслихата Кызылординской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Предусмотреть возврат неиспользованных (недоиспользованных) целевых трансфертов, выделенных из областного бюджета в 2021 году в областной бюджет в сумме 41 280,9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10-3 в соответствии с решением Кармакшинского районного маслихата Кызылординской области от 23.02.2022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10-4. За счет остатков бюджетных средств 2021 года использовать (доиспользовать) в 2022 году неиспользованные (недоиспользованные) 331 083,6 тысяч тенге целевых трансфертов на развитие, выделенных из Национального фонда Республики Казахстан и областного бюджета в 2021 году согласно приложению 6 настоящего решения.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10-4 в соответствии с решением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1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18948837,1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18948837,1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21271513,3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113</w:t>
            </w:r>
          </w:p>
        </w:tc>
      </w:tr>
    </w:tbl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113</w:t>
            </w:r>
          </w:p>
        </w:tc>
      </w:tr>
    </w:tbl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11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2022 год, выделенные за счет областного бюджета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769 182,7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"Контракт поколении"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службы "Инватакси"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войны,ветераны,приравненные по льготам к ветеранам Великой Отечественной войны,ветераны труда и другие лица, на которых распростроняется действия закона Республики Казахстан от 6 мая 2020 года "О ветеранах"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центра поддержки малообеспеченным семьям "Бақытты отбасы"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жилищной помощи гражданам Республики Казахстан проживающих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помощников, предоставляющих услуги инвалидам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военный пограничный пост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в центр военного пограничного поста Шопанказган-центральный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ввод в эксплуатацию опреснительной установки на военный пограничный пункт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ремонта автомобильной дороги районного значения "Самара-Шымкент-Акжар-Комекбаев"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Есетова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Сырдария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Адиловой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Байзакова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Изтилеуова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 Кобеева, Шегебаева, Сейфуллина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Тауелсиздик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Мусиркегенов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переулка Жаназарова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Ауезова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улицы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переулок улицы 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322 366,4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квартирных жилых домов в городе Байконур Кызылординской области.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252 664,4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железобетонных лотков канала Восток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кенте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 - оздоровительного комплекса в с.Акай,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отопления средней школы № 30 Кармакшинского района Кызылординской области с жидкого на газообразное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котельной Кармакшинской районной больницы", расположенной по адресу: Кызылординская область, с. Жосалы, ул. Абая, 105"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1 091 549,1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2022 год, выделенные за счет республиканского бюджета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2 012 679,0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4 166 259,0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Байқоңыр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923 783,0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водозаборного сооружения в населенном пункте Кармакшы,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в населенном пункте Т. Комекбаев,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водозаборного сооружения в населенном пункте Алдашбай Ахун,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Торетам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отопления средней школы № 30 Кармакшинского района Кызылординской области с жидкого на газообразное топливо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котельной Кармакшинской районной больницы", расположенной по адресу: Кызылординская область, с. Жосалы, ул. Абая, 105"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6 178 938,0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113</w:t>
            </w:r>
          </w:p>
        </w:tc>
      </w:tr>
    </w:tbl>
    <w:bookmarkStart w:name="z11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счет остатков бюджетных средств 2021 года использовать (доиспользовать) в 2022 году неиспользованные (недоиспользованные) целевые трансферты на развитие, выделенных из Национального фонда Республики Казахстан и областного бюджета в 2021 году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Нац. фонда РК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ограждения территории пограничного поста Косшын Кармакшинского района Кызылординской области с установкой технических защит"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ограждения территории пограничного поста Куандария Кармакшинского района Кызылординской области с установкой технических защит"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г.Байконур Кармакшинского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278014,7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Наружные сети водоснабжения и канализации.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