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1e3d" w14:textId="c1b1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9 апреля 2021 года № 74. Зарегистрировано Департаментом юстиции Кызылординской области 12 апреля 2021 года № 8293.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“О жилищных отношениях” акимат Жалагашского района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(из коммунального жилищного фонда)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Жалагашского района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Жалагашского района Кызылординской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Айтеке би, дом 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Толе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тенге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Казыбек би,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тенге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Алдаберген Бисенов, дом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тенге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Зияда Ижанов,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36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Иван Панфилов, дом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тенге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тенге 98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Илияс Нуркенов, дом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Илияс Нуркенов, дом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18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Келменбет батыр, дом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Мүбарак Тәйтіков,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59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Мысык би, дом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Назтай Сермаханова, дом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тенге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тенге 32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Назтай Сермаханова, дом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тенге 46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тенге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Шокан Уалиханов, дом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66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68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78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90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Жалагаш, улица Шокан Уалиханов, дом 92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тенге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Аккум, улица Хамза Сарбасов,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Шаймаганбет Есов,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тенге 87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Аккыр, улица Ыдырыс Акмырзаев,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батыр, улица Абай Кунанбаев, дом 30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тенге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улица Мардан Байдилдаев,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тенге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батыр, улица Болебай би,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тенге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Жанаталап, улица Пирназар Каракулулы, дом 54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тенге 45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улица Калмахан Карибаев,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улица Жакай Тайшиев, дом 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Есжан Баднакулы,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тенге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Маден Калжанов,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Морали Шаменов, улица Маден Калжанов,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Манак батыр,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Манак батыр,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Тан, улица Сакен Сейфуллин, дом 2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тенге 61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74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Жалагашского района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Жалагашского района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№4819, опубликовано 20 декабря 2014 года в газете “Жалағашжаршысы” и 23 декабря 2014 года в информационно-правовой системе “Әділет”).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Жалагашского района от 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дополнений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№5180, опубликовано 21 октября 2015 года в газете “Жалағаш жаршысы” и 19 ноября 2015 года в информационно-правовой системе “Әділет”).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вносимых изменений в некоторые постановления акимата Жалагашского района, утвержденные постановлением акимата Жалагашского района от 14 сентября 2017 года №191 “О внесении изменений в некоторые постановления акимата Жалагашского района” (зарегистрировано в Реестре государственной регистрации нормативных правовых актов за №5975, опубликовано 6 октября 2017 года в газете “Жалағаш жаршысы” и 10 октября 2017 года в эталонном контрольном банке нормативных правовых актов Республики Казахстан).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Жалагашского района от 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№6493, опубликовано 16 ноября 2018 года в эталонном контрольном банке нормативных правовых актов Республики Казахстан).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Жалагашского района от 15 мая 2019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№6792, опубликовано 29 мая 2019 года в эталонном контрольном банке нормативных правовых актов Республики Казахстан).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Жалагашского района от 14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№162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и дополнения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№6933, опубликовано 18 октября 2019 года в эталонном контрольном банке нормативных правовых актов Республики Казахстан).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Жалагашского района от 8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№7515, опубликовано 15 июня 2020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