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f0d6" w14:textId="ecaf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апреля 2021 года № 5-3. Зарегистрировано Департаментом юстиции Кызылординской области 20 апреля 2021 года № 8301. Утратило силу решением Жалагашском районного маслихата Кызылординской области от 23 октября 2024 года № 25-1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Жалагашском районного маслихата Кызылординской области от 23.10.2024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25-1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“О жилищных отношениях”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предоставления жилищной помощи”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5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5-3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жилищной помощи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(далее-Порядок)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“О жилищных отношениях”,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предоставления жилищной помощи”.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Жалагашского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назначается коммунальным государственным учреждением “Жалагашского районного отдела занятости, социальных программ и регистрации актов гражданского состояния” (далее - уполномоченный орган).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отдел Жалагашского района филиала некоммерческого акционерного общества “Государственная корпорация “Правительство для граждан” по Кызылординской области (далее – Государственная корпорация) и веб-портал “электронного правительства” www.egov.kz (далее –веб-портал) за назначением жилищной помощи один раз в квартал.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составляет восемь рабочих дней.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с предоставлением следующих документов: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 (за исключением сведений, получаемых из соответствующих государственных информационных систем);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работник Государственной корпорации выдает расписку об отказе в приеме документов.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веб-портал, услугополучателю в “личный кабинет”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восьми рабочих дней со дня подачи заявления направляет заявителю мотивированный отказ посредством веб-портала либо Государственной корпорации.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“личный кабинет” в виде электронного документа.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в соответствии с Порядком исчисления совокупного дохода семьи (гражданина Республики Казахстан), претендующей на получение жилищной помощи, утвержденным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номером 20498), и жилищная помощь назначается с месяца подачи заявления на текущий квартал.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Доля предельно допустимых расходов семьи (гражданина)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устанавливается к совокупному доходу семьи (гражданина) в размере десяти процентов.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“О естественных монополиях”.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Назначение жилищной помощи малообеспеченным семьям (гражданам) производится в соответствии нижеследующим нормам потребления: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человек- 100 киловатт;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- 150 киловатт;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до трех человек- 10 килограмм;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более трех человек – 20 килограмм;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топлива: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топлива каждой семье (гражданину) на отопительный сезон: за октябрь-ноябрь, по 0,5 тонны угля за каждый месяц; за декабрь – январь – февраль, по 1 тонне угля за каждый месяц; за март - апрель, по 0,5 тонны угля за каждый месяц.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расходов и их тарифы по водоснабжению, теплоснабжению, вывозу мусора, расходов на содержание жилья предоставляются поставщиками услуг.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5-3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Жалагашского районного маслихата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Жалагашского районного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жилищной помощи” (зарегистрировано в Реестре государственной регистрации нормативных правовых актов за номером 6711, опубликовано 15 марта 2019 года в эталонном контрольном банке нормативных правовых актов Республики Казахстан);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решение Жалагашского районного маслихата от 22 февраля 2019 года № 37-3 “Об утверждении Правил оказания жилищной помощи” (зарегистрировано в Реестре государственной регистрации нормативных правовых актов за номером 7057, опубликовано 5 января 2020 года в эталонном контрольном банке нормативных правовых актов Республики Казахстан).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Жалагашского районного маслихата от 4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решение Жалагашского районного маслихата от 22 февраля 2019 года № 37-3 “Об утверждении Правил оказания жилищной помощи” (зарегистрировано в Реестре государственной регистрации нормативных правовых актов за номером 7268, опубликовано 13 марта 2020 года в эталонном контрольном банке нормативных правовых актов Республики Казахстан).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Жалагашского районного маслихата от 22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дополнения в решение Жалагашского районного маслихата от 22 февраля 2019 года № 37-3 “Об утверждении Правил оказания жилищной помощи” (зарегистрировано в Реестре государственной регистрации нормативных правовых актов за номером 7660, опубликовано 30 сентября 2020 года в эталонном контрольном банке нормативных правовых актов Республики Казахстан).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