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a8ec" w14:textId="a88a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19 апреля 2021 года № 84. Зарегистрировано Департаментом юстиции Кызылординской области 20 апреля 2021 года № 8302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“О правовых актах”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Жалагашского района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2021 года № 84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постановлений акимата Жалагашского района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Жалагашского района от 15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единого организатора для заказчиков” (зарегистрировано в Реестре государственной регистрации нормативных правовых актов за №6654).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Жалагашского района от 5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изменения в постановление акимата Жалагашского района от 15 января 2019 года № 3 “Об определении единого организатора для заказчиков” (зарегистрировано в Реестре государственной регистрации нормативных правовых актов за №6813).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Жалагашского района от 25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изменения в постановление акимата Жалагашского района от 15 января 2019 года № 3 “Об определении единого организатора для заказчиков” (зарегистрировано в Реестре государственной регистрации нормативных правовых актов за №7263).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