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cd16" w14:textId="80bc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2 марта 2015 года № 31 “Об определении мест для размещения агитационных печатных материалов”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21 июля 2021 года № 138. Зарегистрировано в Министерстве юстиции Республики Казахстан 22 июля 2021 года № 23651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для размещения агитационных печатных материалов” (зарегистрирован в Реестре государственной регистрации нормативных правовых актов за №4910)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строку 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816"/>
        <w:gridCol w:w="10353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№202 имени Зейноллы Жаркынбаева” отдела образования по Жалагашскому району Управления образования Кызылординской области”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строки 16, 17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131"/>
        <w:gridCol w:w="9413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№203” отдела образования по Жалагашскому району Управления образования Кызылординской области”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№122” отдела образования по Жалагашскому району Управления образования Кызылординской области”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строку 21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838"/>
        <w:gridCol w:w="9660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“Средняя школа №188” отдела образования по Жалагашскому району Управления образования Кызылординской области”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