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bdf2e" w14:textId="ccbdf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Жалагашского района от 20 декабря 2020 года № 185 “Об установлении квоты рабочих мест для трудоустройства лиц, состоящих на учете службы пробации и лиц, освобожденных из мест лишения свободы по Жалагашскому району на 2021 год”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Жалагашского района Кызылординской области от 26 августа 2021 года № 158. Зарегистрировано в Министерстве юстиции Республики Казахстан 6 сентября 2021 года № 24231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Законa Республики Казахстан “О правовых актах” акимат Жалагашского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постановления акимата Жалагашского района от 20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установлении квоты рабочих мест для трудоустройства лиц, состоящих на учете службы пробации и лиц, освобожденных из мест лишения свободы по Жалагашскому району на 2021 год” (зарегистрирован в Реестре государственной регистрации нормативных правовых актов за № 7935).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Жалагашского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